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FAF50" w14:textId="77777777" w:rsidR="007E37E3" w:rsidRPr="000C19E6" w:rsidRDefault="00D00654" w:rsidP="000C19E6">
      <w:pPr>
        <w:pStyle w:val="Titre1"/>
        <w:jc w:val="center"/>
        <w:rPr>
          <w:lang w:val="fr-FR"/>
        </w:rPr>
      </w:pPr>
      <w:r w:rsidRPr="000C19E6">
        <w:rPr>
          <w:lang w:val="fr-FR"/>
        </w:rPr>
        <w:t>LETTRE D’INFORMATION DESTINÉE AU PROPRIÉTAIRE</w:t>
      </w:r>
      <w:r w:rsidRPr="000C19E6">
        <w:rPr>
          <w:lang w:val="fr-FR"/>
        </w:rPr>
        <w:br/>
        <w:t>DES BIENS À REPRENDRE</w:t>
      </w:r>
    </w:p>
    <w:p w14:paraId="416584BA" w14:textId="77777777" w:rsidR="007E37E3" w:rsidRPr="000C19E6" w:rsidRDefault="00D00654" w:rsidP="000C19E6">
      <w:pPr>
        <w:jc w:val="center"/>
        <w:rPr>
          <w:lang w:val="fr-FR"/>
        </w:rPr>
      </w:pPr>
      <w:r w:rsidRPr="000C19E6">
        <w:rPr>
          <w:lang w:val="fr-FR"/>
        </w:rPr>
        <w:t>(</w:t>
      </w:r>
      <w:proofErr w:type="gramStart"/>
      <w:r w:rsidRPr="000C19E6">
        <w:rPr>
          <w:lang w:val="fr-FR"/>
        </w:rPr>
        <w:t>signature</w:t>
      </w:r>
      <w:proofErr w:type="gramEnd"/>
      <w:r w:rsidRPr="000C19E6">
        <w:rPr>
          <w:lang w:val="fr-FR"/>
        </w:rPr>
        <w:t xml:space="preserve"> directe par le propriétaire ou envoi en recommandé avec A.R.)</w:t>
      </w:r>
    </w:p>
    <w:p w14:paraId="6EA1A65D" w14:textId="77777777" w:rsidR="007E37E3" w:rsidRPr="000C19E6" w:rsidRDefault="00D00654" w:rsidP="000C19E6">
      <w:pPr>
        <w:pStyle w:val="Titre2"/>
        <w:jc w:val="center"/>
        <w:rPr>
          <w:lang w:val="fr-FR"/>
        </w:rPr>
      </w:pPr>
      <w:r w:rsidRPr="000C19E6">
        <w:rPr>
          <w:lang w:val="fr-FR"/>
        </w:rPr>
        <w:t>Demande d’autorisation d’exploiter</w:t>
      </w:r>
    </w:p>
    <w:p w14:paraId="4A7832F9" w14:textId="77777777" w:rsidR="007E37E3" w:rsidRDefault="00D00654" w:rsidP="000C19E6">
      <w:pPr>
        <w:jc w:val="center"/>
        <w:rPr>
          <w:lang w:val="fr-FR"/>
        </w:rPr>
      </w:pPr>
      <w:r w:rsidRPr="000C19E6">
        <w:rPr>
          <w:lang w:val="fr-FR"/>
        </w:rPr>
        <w:t>(Art. L331-1 à L331-11 et R331-1 à R331-12 du code rural et de la pêche maritime)</w:t>
      </w:r>
    </w:p>
    <w:p w14:paraId="57617FEC" w14:textId="77777777" w:rsidR="00D00654" w:rsidRDefault="00D00654" w:rsidP="000C19E6">
      <w:pPr>
        <w:jc w:val="center"/>
        <w:rPr>
          <w:lang w:val="fr-FR"/>
        </w:rPr>
      </w:pPr>
    </w:p>
    <w:p w14:paraId="7F95B7BA" w14:textId="77777777" w:rsidR="00D00654" w:rsidRPr="000C19E6" w:rsidRDefault="00D00654" w:rsidP="000C19E6">
      <w:pPr>
        <w:jc w:val="center"/>
        <w:rPr>
          <w:lang w:val="fr-FR"/>
        </w:rPr>
      </w:pPr>
    </w:p>
    <w:p w14:paraId="00485799" w14:textId="77777777" w:rsidR="007E37E3" w:rsidRPr="000C19E6" w:rsidRDefault="00D00654">
      <w:pPr>
        <w:pStyle w:val="Titre3"/>
        <w:rPr>
          <w:lang w:val="fr-FR"/>
        </w:rPr>
      </w:pPr>
      <w:r w:rsidRPr="000C19E6">
        <w:rPr>
          <w:lang w:val="fr-FR"/>
        </w:rPr>
        <w:t>Demandeur</w:t>
      </w:r>
    </w:p>
    <w:p w14:paraId="72553397" w14:textId="77777777" w:rsidR="007E37E3" w:rsidRDefault="00D00654">
      <w:pPr>
        <w:rPr>
          <w:lang w:val="fr-FR"/>
        </w:rPr>
      </w:pPr>
      <w:r w:rsidRPr="000C19E6">
        <w:rPr>
          <w:lang w:val="fr-FR"/>
        </w:rPr>
        <w:t>Personne morale : SAS Domaine AF GROS</w:t>
      </w:r>
      <w:r w:rsidRPr="000C19E6">
        <w:rPr>
          <w:lang w:val="fr-FR"/>
        </w:rPr>
        <w:br/>
        <w:t>Associée candidate à la reprise : Caroline PARENT, DG</w:t>
      </w:r>
      <w:r w:rsidRPr="000C19E6">
        <w:rPr>
          <w:lang w:val="fr-FR"/>
        </w:rPr>
        <w:br/>
        <w:t>Adresse : 5 Grande Rue 21630 Pommard</w:t>
      </w:r>
    </w:p>
    <w:p w14:paraId="49BC391E" w14:textId="77777777" w:rsidR="00D00654" w:rsidRPr="000C19E6" w:rsidRDefault="00D00654">
      <w:pPr>
        <w:rPr>
          <w:lang w:val="fr-FR"/>
        </w:rPr>
      </w:pPr>
    </w:p>
    <w:p w14:paraId="49A90BBC" w14:textId="77777777" w:rsidR="007E37E3" w:rsidRPr="000C19E6" w:rsidRDefault="00D00654">
      <w:pPr>
        <w:pStyle w:val="Titre3"/>
        <w:rPr>
          <w:lang w:val="fr-FR"/>
        </w:rPr>
      </w:pPr>
      <w:r w:rsidRPr="000C19E6">
        <w:rPr>
          <w:lang w:val="fr-FR"/>
        </w:rPr>
        <w:t>Propriétaire</w:t>
      </w:r>
    </w:p>
    <w:p w14:paraId="75341877" w14:textId="77777777" w:rsidR="007E37E3" w:rsidRPr="000C19E6" w:rsidRDefault="00D00654">
      <w:pPr>
        <w:rPr>
          <w:lang w:val="fr-FR"/>
        </w:rPr>
      </w:pPr>
      <w:r w:rsidRPr="000C19E6">
        <w:rPr>
          <w:lang w:val="fr-FR"/>
        </w:rPr>
        <w:t>M. Thierry VERNIER</w:t>
      </w:r>
      <w:r w:rsidRPr="000C19E6">
        <w:rPr>
          <w:lang w:val="fr-FR"/>
        </w:rPr>
        <w:br/>
        <w:t>Adresse : ____________________________</w:t>
      </w:r>
    </w:p>
    <w:p w14:paraId="6A9B8005" w14:textId="77777777" w:rsidR="007E37E3" w:rsidRDefault="00D00654">
      <w:pPr>
        <w:rPr>
          <w:lang w:val="fr-FR"/>
        </w:rPr>
      </w:pPr>
      <w:r w:rsidRPr="000C19E6">
        <w:rPr>
          <w:lang w:val="fr-FR"/>
        </w:rPr>
        <w:t>Madame, Monsieur,</w:t>
      </w:r>
      <w:r w:rsidRPr="000C19E6">
        <w:rPr>
          <w:lang w:val="fr-FR"/>
        </w:rPr>
        <w:br/>
      </w:r>
      <w:r w:rsidRPr="000C19E6">
        <w:rPr>
          <w:lang w:val="fr-FR"/>
        </w:rPr>
        <w:br/>
        <w:t>Conformément à l’article R331-4 du code rural et de la pêche maritime, je vous informe que je sollicite, auprès du préfet de la Côte-d’Or une demande préalable d’autorisation d’exploiter pour la parcelle suivante :</w:t>
      </w:r>
    </w:p>
    <w:p w14:paraId="689158BB" w14:textId="77777777" w:rsidR="00D00654" w:rsidRPr="000C19E6" w:rsidRDefault="00D00654">
      <w:pPr>
        <w:rPr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7E37E3" w14:paraId="6A23D857" w14:textId="77777777">
        <w:tc>
          <w:tcPr>
            <w:tcW w:w="2880" w:type="dxa"/>
          </w:tcPr>
          <w:p w14:paraId="6A8B2425" w14:textId="77777777" w:rsidR="007E37E3" w:rsidRDefault="00D00654">
            <w:r>
              <w:t>Commune</w:t>
            </w:r>
          </w:p>
        </w:tc>
        <w:tc>
          <w:tcPr>
            <w:tcW w:w="2880" w:type="dxa"/>
          </w:tcPr>
          <w:p w14:paraId="76F68198" w14:textId="77777777" w:rsidR="007E37E3" w:rsidRDefault="00D00654">
            <w:r>
              <w:t>Référence cadastrale</w:t>
            </w:r>
          </w:p>
        </w:tc>
        <w:tc>
          <w:tcPr>
            <w:tcW w:w="2880" w:type="dxa"/>
          </w:tcPr>
          <w:p w14:paraId="69D6A278" w14:textId="77777777" w:rsidR="007E37E3" w:rsidRDefault="00D00654">
            <w:r>
              <w:t>Surface (ha)</w:t>
            </w:r>
          </w:p>
        </w:tc>
      </w:tr>
      <w:tr w:rsidR="007E37E3" w14:paraId="537A68A9" w14:textId="77777777">
        <w:tc>
          <w:tcPr>
            <w:tcW w:w="2880" w:type="dxa"/>
          </w:tcPr>
          <w:p w14:paraId="7C2F8061" w14:textId="77777777" w:rsidR="007E37E3" w:rsidRDefault="00D00654">
            <w:r>
              <w:t>NUITS SAINT GEORGES</w:t>
            </w:r>
          </w:p>
        </w:tc>
        <w:tc>
          <w:tcPr>
            <w:tcW w:w="2880" w:type="dxa"/>
          </w:tcPr>
          <w:p w14:paraId="455D1654" w14:textId="77777777" w:rsidR="007E37E3" w:rsidRDefault="00D00654">
            <w:r>
              <w:t>BK 122</w:t>
            </w:r>
          </w:p>
        </w:tc>
        <w:tc>
          <w:tcPr>
            <w:tcW w:w="2880" w:type="dxa"/>
          </w:tcPr>
          <w:p w14:paraId="1D94D1AD" w14:textId="77777777" w:rsidR="007E37E3" w:rsidRDefault="00D00654">
            <w:r>
              <w:t>___</w:t>
            </w:r>
            <w:r w:rsidR="000C19E6">
              <w:t>0.0514 Ha</w:t>
            </w:r>
            <w:r>
              <w:t>_____</w:t>
            </w:r>
          </w:p>
          <w:p w14:paraId="1F2E6F8E" w14:textId="69FBB694" w:rsidR="00D00654" w:rsidRDefault="00D00654"/>
        </w:tc>
      </w:tr>
    </w:tbl>
    <w:p w14:paraId="3EC96F80" w14:textId="77777777" w:rsidR="00D00654" w:rsidRDefault="00D00654">
      <w:pPr>
        <w:rPr>
          <w:lang w:val="fr-FR"/>
        </w:rPr>
      </w:pPr>
      <w:r w:rsidRPr="000C19E6">
        <w:rPr>
          <w:lang w:val="fr-FR"/>
        </w:rPr>
        <w:t>Pour information, je souhaite attirer votre attention sur les éléments suivants :</w:t>
      </w:r>
      <w:r w:rsidRPr="000C19E6">
        <w:rPr>
          <w:lang w:val="fr-FR"/>
        </w:rPr>
        <w:br/>
        <w:t>- Cette lettre est soumise à votre signature afin que je puisse attester auprès de l’administration que je vous ai informé du dépôt de ma demande préalable d’autorisation d’exploiter.</w:t>
      </w:r>
    </w:p>
    <w:p w14:paraId="1A0DFF94" w14:textId="713CA66C" w:rsidR="007E37E3" w:rsidRPr="000C19E6" w:rsidRDefault="00D00654">
      <w:pPr>
        <w:rPr>
          <w:lang w:val="fr-FR"/>
        </w:rPr>
      </w:pPr>
      <w:r w:rsidRPr="000C19E6">
        <w:rPr>
          <w:lang w:val="fr-FR"/>
        </w:rPr>
        <w:br/>
        <w:t>- Votre signature ne vous engage pas à me louer ou à me vendre la parcelle objet de la demande. Ce n’est pas une lettre d’accord ou de désaccord sur ma demande.</w:t>
      </w:r>
      <w:r w:rsidRPr="000C19E6">
        <w:rPr>
          <w:lang w:val="fr-FR"/>
        </w:rPr>
        <w:br/>
      </w:r>
      <w:r w:rsidRPr="000C19E6">
        <w:rPr>
          <w:lang w:val="fr-FR"/>
        </w:rPr>
        <w:lastRenderedPageBreak/>
        <w:t>- Dans le cadre de la procédure relative à ma demande d’autorisation d’exploiter, vous aurez l</w:t>
      </w:r>
      <w:r w:rsidR="000C19E6">
        <w:rPr>
          <w:lang w:val="fr-FR"/>
        </w:rPr>
        <w:t>a</w:t>
      </w:r>
      <w:r w:rsidRPr="000C19E6">
        <w:rPr>
          <w:lang w:val="fr-FR"/>
        </w:rPr>
        <w:t xml:space="preserve"> possibilité de produire des observations écrites auprès de l’administration.</w:t>
      </w:r>
    </w:p>
    <w:p w14:paraId="26127EA0" w14:textId="3ED6B62C" w:rsidR="007E37E3" w:rsidRPr="000C19E6" w:rsidRDefault="00D00654">
      <w:pPr>
        <w:rPr>
          <w:lang w:val="fr-FR"/>
        </w:rPr>
      </w:pPr>
      <w:r w:rsidRPr="000C19E6">
        <w:rPr>
          <w:lang w:val="fr-FR"/>
        </w:rPr>
        <w:t>Ma demande a été déposée à la Direction départementale des territoires de Côte-d'Or (DDT), 57 rue de Mulhouse - BP 53317 - 21033 DIJON Cedex.</w:t>
      </w:r>
    </w:p>
    <w:p w14:paraId="77A121C0" w14:textId="64F4EE08" w:rsidR="007E37E3" w:rsidRDefault="00D00654">
      <w:pPr>
        <w:rPr>
          <w:lang w:val="fr-FR"/>
        </w:rPr>
      </w:pPr>
      <w:r w:rsidRPr="000C19E6">
        <w:rPr>
          <w:lang w:val="fr-FR"/>
        </w:rPr>
        <w:t>Je vous prie de croire, Madame, Monsieur, en l’assurance de mes sentiments les meilleurs.</w:t>
      </w:r>
      <w:r w:rsidRPr="000C19E6">
        <w:rPr>
          <w:lang w:val="fr-FR"/>
        </w:rPr>
        <w:br/>
      </w:r>
      <w:r w:rsidRPr="000C19E6">
        <w:rPr>
          <w:lang w:val="fr-FR"/>
        </w:rPr>
        <w:br/>
        <w:t>Signature du demandeur représenté par Caroline PARENT</w:t>
      </w:r>
      <w:r w:rsidRPr="000C19E6">
        <w:rPr>
          <w:lang w:val="fr-FR"/>
        </w:rPr>
        <w:br/>
        <w:t>Fait à Pommard le ___/___/2025</w:t>
      </w:r>
    </w:p>
    <w:p w14:paraId="2459628C" w14:textId="77777777" w:rsidR="00D00654" w:rsidRDefault="00D00654">
      <w:pPr>
        <w:rPr>
          <w:lang w:val="fr-FR"/>
        </w:rPr>
      </w:pPr>
    </w:p>
    <w:p w14:paraId="56BF35AF" w14:textId="77777777" w:rsidR="00D00654" w:rsidRDefault="00D00654">
      <w:pPr>
        <w:rPr>
          <w:lang w:val="fr-FR"/>
        </w:rPr>
      </w:pPr>
      <w:r>
        <w:rPr>
          <w:lang w:val="fr-FR"/>
        </w:rPr>
        <w:t>ACCORD DU PROPRIETAIRE</w:t>
      </w:r>
    </w:p>
    <w:p w14:paraId="32E4DEF6" w14:textId="687B2173" w:rsidR="00D00654" w:rsidRDefault="00D00654">
      <w:pPr>
        <w:rPr>
          <w:lang w:val="fr-FR"/>
        </w:rPr>
      </w:pPr>
      <w:r>
        <w:rPr>
          <w:lang w:val="fr-FR"/>
        </w:rPr>
        <w:t xml:space="preserve">« J’ai pris connaissance des informations ci-dessus »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D00654" w14:paraId="03D0535F" w14:textId="77777777" w:rsidTr="00D00654">
        <w:tc>
          <w:tcPr>
            <w:tcW w:w="4315" w:type="dxa"/>
          </w:tcPr>
          <w:p w14:paraId="7B58678E" w14:textId="001AA42C" w:rsidR="00D00654" w:rsidRDefault="00D00654">
            <w:pPr>
              <w:rPr>
                <w:lang w:val="fr-FR"/>
              </w:rPr>
            </w:pPr>
            <w:r>
              <w:rPr>
                <w:lang w:val="fr-FR"/>
              </w:rPr>
              <w:t>Nom du propriétaire</w:t>
            </w:r>
          </w:p>
        </w:tc>
        <w:tc>
          <w:tcPr>
            <w:tcW w:w="4315" w:type="dxa"/>
          </w:tcPr>
          <w:p w14:paraId="0989BACF" w14:textId="5F94D74F" w:rsidR="00D00654" w:rsidRDefault="00D00654">
            <w:pPr>
              <w:rPr>
                <w:lang w:val="fr-FR"/>
              </w:rPr>
            </w:pPr>
            <w:r>
              <w:rPr>
                <w:lang w:val="fr-FR"/>
              </w:rPr>
              <w:t>Signature du propriétaire ou du mandataire</w:t>
            </w:r>
          </w:p>
        </w:tc>
      </w:tr>
      <w:tr w:rsidR="00D00654" w14:paraId="4AC13080" w14:textId="77777777" w:rsidTr="00D00654">
        <w:tc>
          <w:tcPr>
            <w:tcW w:w="4315" w:type="dxa"/>
          </w:tcPr>
          <w:p w14:paraId="7912ADC9" w14:textId="77777777" w:rsidR="00D00654" w:rsidRDefault="00D00654">
            <w:pPr>
              <w:rPr>
                <w:lang w:val="fr-FR"/>
              </w:rPr>
            </w:pPr>
          </w:p>
          <w:p w14:paraId="4E54A217" w14:textId="77777777" w:rsidR="00D00654" w:rsidRDefault="00D00654">
            <w:pPr>
              <w:rPr>
                <w:lang w:val="fr-FR"/>
              </w:rPr>
            </w:pPr>
          </w:p>
          <w:p w14:paraId="34D98366" w14:textId="77777777" w:rsidR="00D00654" w:rsidRDefault="00D00654">
            <w:pPr>
              <w:rPr>
                <w:lang w:val="fr-FR"/>
              </w:rPr>
            </w:pPr>
          </w:p>
          <w:p w14:paraId="6A1B1184" w14:textId="77777777" w:rsidR="00D00654" w:rsidRDefault="00D00654">
            <w:pPr>
              <w:rPr>
                <w:lang w:val="fr-FR"/>
              </w:rPr>
            </w:pPr>
          </w:p>
        </w:tc>
        <w:tc>
          <w:tcPr>
            <w:tcW w:w="4315" w:type="dxa"/>
          </w:tcPr>
          <w:p w14:paraId="2B7BE306" w14:textId="77777777" w:rsidR="00D00654" w:rsidRDefault="00D00654">
            <w:pPr>
              <w:rPr>
                <w:lang w:val="fr-FR"/>
              </w:rPr>
            </w:pPr>
          </w:p>
        </w:tc>
      </w:tr>
    </w:tbl>
    <w:p w14:paraId="153465C3" w14:textId="77777777" w:rsidR="00D00654" w:rsidRPr="000C19E6" w:rsidRDefault="00D00654">
      <w:pPr>
        <w:rPr>
          <w:lang w:val="fr-FR"/>
        </w:rPr>
      </w:pPr>
    </w:p>
    <w:sectPr w:rsidR="00D00654" w:rsidRPr="000C19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4869741">
    <w:abstractNumId w:val="8"/>
  </w:num>
  <w:num w:numId="2" w16cid:durableId="16153748">
    <w:abstractNumId w:val="6"/>
  </w:num>
  <w:num w:numId="3" w16cid:durableId="1427187489">
    <w:abstractNumId w:val="5"/>
  </w:num>
  <w:num w:numId="4" w16cid:durableId="92168710">
    <w:abstractNumId w:val="4"/>
  </w:num>
  <w:num w:numId="5" w16cid:durableId="1766414731">
    <w:abstractNumId w:val="7"/>
  </w:num>
  <w:num w:numId="6" w16cid:durableId="553932357">
    <w:abstractNumId w:val="3"/>
  </w:num>
  <w:num w:numId="7" w16cid:durableId="519274403">
    <w:abstractNumId w:val="2"/>
  </w:num>
  <w:num w:numId="8" w16cid:durableId="1659575325">
    <w:abstractNumId w:val="1"/>
  </w:num>
  <w:num w:numId="9" w16cid:durableId="1881436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C19E6"/>
    <w:rsid w:val="0015074B"/>
    <w:rsid w:val="0029639D"/>
    <w:rsid w:val="00326F90"/>
    <w:rsid w:val="00473173"/>
    <w:rsid w:val="007E37E3"/>
    <w:rsid w:val="00AA1D8D"/>
    <w:rsid w:val="00B47730"/>
    <w:rsid w:val="00CB0664"/>
    <w:rsid w:val="00D0065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F507A"/>
  <w14:defaultImageDpi w14:val="300"/>
  <w15:docId w15:val="{1E9B9892-4F28-4D96-97CF-B0492514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292</Words>
  <Characters>1573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Caroline Parent-Gros</cp:lastModifiedBy>
  <cp:revision>3</cp:revision>
  <dcterms:created xsi:type="dcterms:W3CDTF">2025-12-02T14:40:00Z</dcterms:created>
  <dcterms:modified xsi:type="dcterms:W3CDTF">2025-12-02T14:42:00Z</dcterms:modified>
  <cp:category/>
</cp:coreProperties>
</file>