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F59EC" w14:textId="77777777" w:rsidR="00DD6B8B" w:rsidRPr="00A674A2" w:rsidRDefault="00916F8B">
      <w:pPr>
        <w:rPr>
          <w:lang w:val="fr-FR"/>
        </w:rPr>
      </w:pPr>
      <w:r w:rsidRPr="00A674A2">
        <w:rPr>
          <w:lang w:val="fr-FR"/>
        </w:rPr>
        <w:t>SAS DOMAINE AF GROS</w:t>
      </w:r>
      <w:r w:rsidRPr="00A674A2">
        <w:rPr>
          <w:lang w:val="fr-FR"/>
        </w:rPr>
        <w:br/>
        <w:t>5 Grande Rue – 21630 Pommard</w:t>
      </w:r>
      <w:r w:rsidRPr="00A674A2">
        <w:rPr>
          <w:lang w:val="fr-FR"/>
        </w:rPr>
        <w:br/>
        <w:t>Code NAF 0121Z – Siret 38396734600016</w:t>
      </w:r>
    </w:p>
    <w:p w14:paraId="51297C03" w14:textId="619B1882" w:rsidR="00DD6B8B" w:rsidRPr="00A674A2" w:rsidRDefault="00916F8B">
      <w:pPr>
        <w:rPr>
          <w:lang w:val="fr-FR"/>
        </w:rPr>
      </w:pPr>
      <w:r w:rsidRPr="00A674A2">
        <w:rPr>
          <w:lang w:val="fr-FR"/>
        </w:rPr>
        <w:t xml:space="preserve">Pommard, le </w:t>
      </w:r>
      <w:r w:rsidRPr="00A674A2">
        <w:rPr>
          <w:lang w:val="fr-FR"/>
        </w:rPr>
        <w:br/>
      </w:r>
      <w:r w:rsidRPr="00A674A2">
        <w:rPr>
          <w:lang w:val="fr-FR"/>
        </w:rPr>
        <w:br/>
        <w:t>À l’attention de :</w:t>
      </w:r>
      <w:r w:rsidRPr="00A674A2">
        <w:rPr>
          <w:lang w:val="fr-FR"/>
        </w:rPr>
        <w:br/>
        <w:t>Nom, Prénom du chauffeur :</w:t>
      </w:r>
      <w:r w:rsidR="005A57B2">
        <w:rPr>
          <w:lang w:val="fr-FR"/>
        </w:rPr>
        <w:t xml:space="preserve"> </w:t>
      </w:r>
      <w:r w:rsidR="00F77E7A">
        <w:rPr>
          <w:lang w:val="fr-FR"/>
        </w:rPr>
        <w:t>Patrick GIRARDIN</w:t>
      </w:r>
    </w:p>
    <w:p w14:paraId="3F8771A8" w14:textId="77777777" w:rsidR="00DD6B8B" w:rsidRPr="00A674A2" w:rsidRDefault="00916F8B" w:rsidP="00A674A2">
      <w:pPr>
        <w:pStyle w:val="Titre2"/>
        <w:jc w:val="center"/>
        <w:rPr>
          <w:lang w:val="fr-FR"/>
        </w:rPr>
      </w:pPr>
      <w:r w:rsidRPr="00A674A2">
        <w:rPr>
          <w:lang w:val="fr-FR"/>
        </w:rPr>
        <w:t>ATTESTATION ET ENGAGEMENT DU CHAUFFEUR</w:t>
      </w:r>
    </w:p>
    <w:p w14:paraId="4A200974" w14:textId="77777777" w:rsidR="00DD6B8B" w:rsidRPr="00A674A2" w:rsidRDefault="00916F8B">
      <w:pPr>
        <w:rPr>
          <w:lang w:val="fr-FR"/>
        </w:rPr>
      </w:pPr>
      <w:r w:rsidRPr="00A674A2">
        <w:rPr>
          <w:lang w:val="fr-FR"/>
        </w:rPr>
        <w:t>Monsieur,</w:t>
      </w:r>
      <w:r w:rsidRPr="00A674A2">
        <w:rPr>
          <w:lang w:val="fr-FR"/>
        </w:rPr>
        <w:br/>
      </w:r>
      <w:r w:rsidRPr="00A674A2">
        <w:rPr>
          <w:lang w:val="fr-FR"/>
        </w:rPr>
        <w:br/>
        <w:t>Vous êtes engagé à compter du 15 septembre 2024 pour la période des vendanges 2024 en qualité de chauffeur.</w:t>
      </w:r>
      <w:r w:rsidRPr="00A674A2">
        <w:rPr>
          <w:lang w:val="fr-FR"/>
        </w:rPr>
        <w:br/>
      </w:r>
    </w:p>
    <w:p w14:paraId="4FA6D579" w14:textId="42E5060C" w:rsidR="00A674A2" w:rsidRDefault="00916F8B">
      <w:pPr>
        <w:rPr>
          <w:lang w:val="fr-FR"/>
        </w:rPr>
      </w:pPr>
      <w:r w:rsidRPr="00A674A2">
        <w:rPr>
          <w:lang w:val="fr-FR"/>
        </w:rPr>
        <w:t>1. Permis de conduire</w:t>
      </w:r>
      <w:r w:rsidRPr="00A674A2">
        <w:rPr>
          <w:lang w:val="fr-FR"/>
        </w:rPr>
        <w:br/>
        <w:t>La possession d’un permis de conduire valide est indispensable pour l’exercice de vos fonctions. Vous vous engagez à informer immédiatement la Direction en cas de retrait, suspension ou annulation de votre permis.</w:t>
      </w:r>
      <w:r w:rsidRPr="00A674A2">
        <w:rPr>
          <w:lang w:val="fr-FR"/>
        </w:rPr>
        <w:br/>
        <w:t>2. Interdictions absolues</w:t>
      </w:r>
      <w:r w:rsidRPr="00A674A2">
        <w:rPr>
          <w:lang w:val="fr-FR"/>
        </w:rPr>
        <w:br/>
        <w:t>Dans le cadre de vos missions, vous vous engagez à ne jamais conduire :</w:t>
      </w:r>
      <w:r w:rsidRPr="00A674A2">
        <w:rPr>
          <w:lang w:val="fr-FR"/>
        </w:rPr>
        <w:br/>
        <w:t>- en état d’alcoolémie,</w:t>
      </w:r>
      <w:r w:rsidRPr="00A674A2">
        <w:rPr>
          <w:lang w:val="fr-FR"/>
        </w:rPr>
        <w:br/>
        <w:t>- sous l’emprise de stupéfiants,</w:t>
      </w:r>
      <w:r w:rsidRPr="00A674A2">
        <w:rPr>
          <w:lang w:val="fr-FR"/>
        </w:rPr>
        <w:br/>
        <w:t>- sous médicaments incompatibles avec la conduite d’un véhicule à moteur.</w:t>
      </w:r>
      <w:r w:rsidRPr="00A674A2">
        <w:rPr>
          <w:lang w:val="fr-FR"/>
        </w:rPr>
        <w:br/>
        <w:t>3. Respect du Code de la route</w:t>
      </w:r>
      <w:r w:rsidRPr="00A674A2">
        <w:rPr>
          <w:lang w:val="fr-FR"/>
        </w:rPr>
        <w:br/>
        <w:t>Vous vous engagez à respecter les limitations de vitesse et plus généralement l’ensemble des règles du Code de la route. Toute infraction est de votre entière responsabilité et ne saurait en aucun cas engager l’employeur.</w:t>
      </w:r>
      <w:r w:rsidRPr="00A674A2">
        <w:rPr>
          <w:lang w:val="fr-FR"/>
        </w:rPr>
        <w:br/>
        <w:t>4. Responsabilité en cas d’accident</w:t>
      </w:r>
      <w:r w:rsidRPr="00A674A2">
        <w:rPr>
          <w:lang w:val="fr-FR"/>
        </w:rPr>
        <w:br/>
        <w:t>En cas d’accident survenu ou provoqué par vous, vous êtes tenu :</w:t>
      </w:r>
      <w:r w:rsidRPr="00A674A2">
        <w:rPr>
          <w:lang w:val="fr-FR"/>
        </w:rPr>
        <w:br/>
        <w:t>- d’en informer immédiatement la Direction,</w:t>
      </w:r>
      <w:r w:rsidRPr="00A674A2">
        <w:rPr>
          <w:lang w:val="fr-FR"/>
        </w:rPr>
        <w:br/>
        <w:t>- d’assumer toutes les conséquences légales, civiles, pénales et financières liées à votre comportement fautif.</w:t>
      </w:r>
      <w:r w:rsidRPr="00A674A2">
        <w:rPr>
          <w:lang w:val="fr-FR"/>
        </w:rPr>
        <w:br/>
      </w:r>
      <w:r w:rsidRPr="00A674A2">
        <w:rPr>
          <w:lang w:val="fr-FR"/>
        </w:rPr>
        <w:br/>
        <w:t>La SAS DOMAINE AF GROS ne pourra être tenue responsable en cas de manquement de votre part aux règles de conduite et de sécurité routière.</w:t>
      </w:r>
      <w:r w:rsidRPr="00A674A2">
        <w:rPr>
          <w:lang w:val="fr-FR"/>
        </w:rPr>
        <w:br/>
      </w:r>
      <w:r w:rsidRPr="00A674A2">
        <w:rPr>
          <w:lang w:val="fr-FR"/>
        </w:rPr>
        <w:br/>
        <w:t>Lu et approuvé, bon pour engagement</w:t>
      </w:r>
      <w:r w:rsidRPr="00A674A2">
        <w:rPr>
          <w:lang w:val="fr-FR"/>
        </w:rPr>
        <w:br/>
      </w:r>
      <w:r w:rsidRPr="00A674A2">
        <w:rPr>
          <w:lang w:val="fr-FR"/>
        </w:rPr>
        <w:br/>
        <w:t xml:space="preserve">Le salarié,                                   </w:t>
      </w:r>
      <w:r w:rsidRPr="00A674A2">
        <w:rPr>
          <w:lang w:val="fr-FR"/>
        </w:rPr>
        <w:br/>
        <w:t>Signature précédée de la mention manuscrite :</w:t>
      </w:r>
      <w:r w:rsidRPr="00A674A2">
        <w:rPr>
          <w:lang w:val="fr-FR"/>
        </w:rPr>
        <w:br/>
        <w:t>« Je m’engage à respecter le Code de la route et dégage l’employeur de toute responsabilité en cas de non-respect. »</w:t>
      </w:r>
    </w:p>
    <w:p w14:paraId="6D826EE1" w14:textId="77777777" w:rsidR="00A674A2" w:rsidRDefault="00A674A2">
      <w:pPr>
        <w:rPr>
          <w:lang w:val="fr-FR"/>
        </w:rPr>
      </w:pPr>
    </w:p>
    <w:p w14:paraId="407684F4" w14:textId="77777777" w:rsidR="00A674A2" w:rsidRDefault="00A674A2">
      <w:pPr>
        <w:rPr>
          <w:lang w:val="fr-FR"/>
        </w:rPr>
      </w:pPr>
    </w:p>
    <w:p w14:paraId="5CB1CA75" w14:textId="3FE49D62" w:rsidR="00DD6B8B" w:rsidRPr="00A674A2" w:rsidRDefault="00916F8B">
      <w:pPr>
        <w:rPr>
          <w:lang w:val="fr-FR"/>
        </w:rPr>
      </w:pPr>
      <w:r w:rsidRPr="00A674A2">
        <w:rPr>
          <w:lang w:val="fr-FR"/>
        </w:rPr>
        <w:br/>
      </w:r>
      <w:r w:rsidR="00A674A2">
        <w:rPr>
          <w:lang w:val="fr-FR"/>
        </w:rPr>
        <w:t>La Direction</w:t>
      </w:r>
      <w:r w:rsidRPr="00A674A2">
        <w:rPr>
          <w:lang w:val="fr-FR"/>
        </w:rPr>
        <w:br/>
      </w:r>
      <w:r w:rsidR="00A674A2" w:rsidRPr="00A674A2">
        <w:rPr>
          <w:lang w:val="fr-FR"/>
        </w:rPr>
        <w:t>Caroline</w:t>
      </w:r>
      <w:r w:rsidRPr="00A674A2">
        <w:rPr>
          <w:lang w:val="fr-FR"/>
        </w:rPr>
        <w:t xml:space="preserve"> PARENT</w:t>
      </w:r>
      <w:r w:rsidRPr="00A674A2">
        <w:rPr>
          <w:lang w:val="fr-FR"/>
        </w:rPr>
        <w:br/>
        <w:t>Directrice Générale</w:t>
      </w:r>
    </w:p>
    <w:sectPr w:rsidR="00DD6B8B" w:rsidRPr="00A674A2" w:rsidSect="00A674A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1841574989">
    <w:abstractNumId w:val="8"/>
  </w:num>
  <w:num w:numId="2" w16cid:durableId="2056656308">
    <w:abstractNumId w:val="6"/>
  </w:num>
  <w:num w:numId="3" w16cid:durableId="362292596">
    <w:abstractNumId w:val="5"/>
  </w:num>
  <w:num w:numId="4" w16cid:durableId="1575815304">
    <w:abstractNumId w:val="4"/>
  </w:num>
  <w:num w:numId="5" w16cid:durableId="2033024564">
    <w:abstractNumId w:val="7"/>
  </w:num>
  <w:num w:numId="6" w16cid:durableId="1697389472">
    <w:abstractNumId w:val="3"/>
  </w:num>
  <w:num w:numId="7" w16cid:durableId="265233865">
    <w:abstractNumId w:val="2"/>
  </w:num>
  <w:num w:numId="8" w16cid:durableId="258224836">
    <w:abstractNumId w:val="1"/>
  </w:num>
  <w:num w:numId="9" w16cid:durableId="1248222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A57B2"/>
    <w:rsid w:val="00645D97"/>
    <w:rsid w:val="00916F8B"/>
    <w:rsid w:val="00A674A2"/>
    <w:rsid w:val="00A76D7B"/>
    <w:rsid w:val="00AA1D8D"/>
    <w:rsid w:val="00B47730"/>
    <w:rsid w:val="00CB0664"/>
    <w:rsid w:val="00DD6B8B"/>
    <w:rsid w:val="00EF0913"/>
    <w:rsid w:val="00F77E7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116A7B"/>
  <w14:defaultImageDpi w14:val="300"/>
  <w15:docId w15:val="{8583981D-9A3A-49B8-8824-300C43569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1</Pages>
  <Words>259</Words>
  <Characters>1479</Characters>
  <Application>Microsoft Office Word</Application>
  <DocSecurity>0</DocSecurity>
  <Lines>12</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1735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Caroline Parent-Gros</cp:lastModifiedBy>
  <cp:revision>5</cp:revision>
  <cp:lastPrinted>2025-08-27T04:33:00Z</cp:lastPrinted>
  <dcterms:created xsi:type="dcterms:W3CDTF">2025-08-22T07:51:00Z</dcterms:created>
  <dcterms:modified xsi:type="dcterms:W3CDTF">2025-08-27T14:11:00Z</dcterms:modified>
  <cp:category/>
</cp:coreProperties>
</file>