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000AB" w14:textId="77777777" w:rsidR="008074B3" w:rsidRPr="00821837" w:rsidRDefault="00821837">
      <w:pPr>
        <w:rPr>
          <w:lang w:val="fr-FR"/>
        </w:rPr>
      </w:pPr>
      <w:r w:rsidRPr="00821837">
        <w:rPr>
          <w:lang w:val="fr-FR"/>
        </w:rPr>
        <w:t>Madame Anne‑Françoise GROS</w:t>
      </w:r>
    </w:p>
    <w:p w14:paraId="6A76863F" w14:textId="77777777" w:rsidR="008074B3" w:rsidRPr="00821837" w:rsidRDefault="00821837">
      <w:pPr>
        <w:rPr>
          <w:lang w:val="fr-FR"/>
        </w:rPr>
      </w:pPr>
      <w:r w:rsidRPr="00821837">
        <w:rPr>
          <w:lang w:val="fr-FR"/>
        </w:rPr>
        <w:t>5, Grande Rue</w:t>
      </w:r>
    </w:p>
    <w:p w14:paraId="568DA2F6" w14:textId="76FE33FA" w:rsidR="008074B3" w:rsidRPr="00821837" w:rsidRDefault="00821837">
      <w:pPr>
        <w:rPr>
          <w:lang w:val="fr-FR"/>
        </w:rPr>
      </w:pPr>
      <w:r w:rsidRPr="00821837">
        <w:rPr>
          <w:lang w:val="fr-FR"/>
        </w:rPr>
        <w:t>21630 POMMARD</w:t>
      </w:r>
    </w:p>
    <w:p w14:paraId="12B1988D" w14:textId="77777777" w:rsidR="008074B3" w:rsidRPr="00821837" w:rsidRDefault="00821837" w:rsidP="00821837">
      <w:pPr>
        <w:jc w:val="right"/>
        <w:rPr>
          <w:lang w:val="fr-FR"/>
        </w:rPr>
      </w:pPr>
      <w:r w:rsidRPr="00821837">
        <w:rPr>
          <w:lang w:val="fr-FR"/>
        </w:rPr>
        <w:t>À l’attention de la Direction</w:t>
      </w:r>
    </w:p>
    <w:p w14:paraId="42362341" w14:textId="77777777" w:rsidR="008074B3" w:rsidRPr="00821837" w:rsidRDefault="00821837" w:rsidP="00821837">
      <w:pPr>
        <w:jc w:val="right"/>
        <w:rPr>
          <w:lang w:val="fr-FR"/>
        </w:rPr>
      </w:pPr>
      <w:r w:rsidRPr="00821837">
        <w:rPr>
          <w:lang w:val="fr-FR"/>
        </w:rPr>
        <w:t>Villa Médicis Beaune</w:t>
      </w:r>
    </w:p>
    <w:p w14:paraId="31F339C6" w14:textId="12F33558" w:rsidR="008074B3" w:rsidRPr="00821837" w:rsidRDefault="00821837" w:rsidP="00821837">
      <w:pPr>
        <w:jc w:val="right"/>
        <w:rPr>
          <w:lang w:val="fr-FR"/>
        </w:rPr>
      </w:pPr>
      <w:r w:rsidRPr="00821837">
        <w:rPr>
          <w:lang w:val="fr-FR"/>
        </w:rPr>
        <w:t>2</w:t>
      </w:r>
      <w:r>
        <w:rPr>
          <w:lang w:val="fr-FR"/>
        </w:rPr>
        <w:t>2 route de Pommard</w:t>
      </w:r>
    </w:p>
    <w:p w14:paraId="5AFC2D81" w14:textId="77777777" w:rsidR="008074B3" w:rsidRPr="00821837" w:rsidRDefault="00821837" w:rsidP="00821837">
      <w:pPr>
        <w:jc w:val="right"/>
        <w:rPr>
          <w:lang w:val="fr-FR"/>
        </w:rPr>
      </w:pPr>
      <w:r w:rsidRPr="00821837">
        <w:rPr>
          <w:lang w:val="fr-FR"/>
        </w:rPr>
        <w:t>21200 BEAUNE</w:t>
      </w:r>
    </w:p>
    <w:p w14:paraId="708DEBE6" w14:textId="77777777" w:rsidR="008074B3" w:rsidRPr="00821837" w:rsidRDefault="00821837">
      <w:pPr>
        <w:rPr>
          <w:lang w:val="fr-FR"/>
        </w:rPr>
      </w:pPr>
      <w:r w:rsidRPr="00821837">
        <w:rPr>
          <w:lang w:val="fr-FR"/>
        </w:rPr>
        <w:t>Lettre recommandée avec accusé de réception</w:t>
      </w:r>
    </w:p>
    <w:p w14:paraId="01D0A44C" w14:textId="263F5B06" w:rsidR="008074B3" w:rsidRPr="00821837" w:rsidRDefault="00821837">
      <w:pPr>
        <w:rPr>
          <w:lang w:val="fr-FR"/>
        </w:rPr>
      </w:pPr>
      <w:r w:rsidRPr="00821837">
        <w:rPr>
          <w:lang w:val="fr-FR"/>
        </w:rPr>
        <w:t xml:space="preserve">À Pommard, le </w:t>
      </w:r>
      <w:r>
        <w:rPr>
          <w:lang w:val="fr-FR"/>
        </w:rPr>
        <w:t>28/10/2025</w:t>
      </w:r>
    </w:p>
    <w:p w14:paraId="577B6409" w14:textId="4D54C6D0" w:rsidR="008074B3" w:rsidRPr="00821837" w:rsidRDefault="00821837">
      <w:pPr>
        <w:pStyle w:val="Listepuces"/>
        <w:rPr>
          <w:lang w:val="fr-FR"/>
        </w:rPr>
      </w:pPr>
      <w:r w:rsidRPr="00821837">
        <w:rPr>
          <w:lang w:val="fr-FR"/>
        </w:rPr>
        <w:t xml:space="preserve">Objet : Résiliation du contrat de séjour de Madame Jeanine GROS – Décès survenu le </w:t>
      </w:r>
      <w:r>
        <w:rPr>
          <w:lang w:val="fr-FR"/>
        </w:rPr>
        <w:t>27/10/2025</w:t>
      </w:r>
    </w:p>
    <w:p w14:paraId="1E9231CA" w14:textId="77777777" w:rsidR="00821837" w:rsidRDefault="00821837">
      <w:pPr>
        <w:rPr>
          <w:lang w:val="fr-FR"/>
        </w:rPr>
      </w:pPr>
      <w:r w:rsidRPr="00821837">
        <w:rPr>
          <w:lang w:val="fr-FR"/>
        </w:rPr>
        <w:t>Madame, Monsieur,</w:t>
      </w:r>
      <w:r w:rsidRPr="00821837">
        <w:rPr>
          <w:lang w:val="fr-FR"/>
        </w:rPr>
        <w:br/>
      </w:r>
      <w:r w:rsidRPr="00821837">
        <w:rPr>
          <w:lang w:val="fr-FR"/>
        </w:rPr>
        <w:br/>
        <w:t xml:space="preserve">Je vous informe par la présente du décès de Madame Jeanine GROS, résidente au sein de votre établissement Villa Médicis de Beaune, survenu le </w:t>
      </w:r>
      <w:r>
        <w:rPr>
          <w:lang w:val="fr-FR"/>
        </w:rPr>
        <w:t>27/10/2025</w:t>
      </w:r>
      <w:r w:rsidRPr="00821837">
        <w:rPr>
          <w:lang w:val="fr-FR"/>
        </w:rPr>
        <w:br/>
      </w:r>
      <w:r w:rsidRPr="00821837">
        <w:rPr>
          <w:lang w:val="fr-FR"/>
        </w:rPr>
        <w:br/>
        <w:t>Conformément à l’article L.311‑4 du Code de l’action sociale et des familles, le décès du résident entraîne la résiliation de plein droit du contrat de séjour.</w:t>
      </w:r>
      <w:r w:rsidRPr="00821837">
        <w:rPr>
          <w:lang w:val="fr-FR"/>
        </w:rPr>
        <w:br/>
      </w:r>
      <w:r w:rsidRPr="00821837">
        <w:rPr>
          <w:lang w:val="fr-FR"/>
        </w:rPr>
        <w:br/>
        <w:t>Je vous prie en conséquence de bien vouloir prendre acte de cette résiliation et de m’indiquer les modalités pratiques relatives :</w:t>
      </w:r>
      <w:r w:rsidRPr="00821837">
        <w:rPr>
          <w:lang w:val="fr-FR"/>
        </w:rPr>
        <w:br/>
        <w:t>– à la libération et à l’état des lieux du logement,</w:t>
      </w:r>
      <w:r w:rsidRPr="00821837">
        <w:rPr>
          <w:lang w:val="fr-FR"/>
        </w:rPr>
        <w:br/>
        <w:t>– à la restitution des effets personnels,</w:t>
      </w:r>
      <w:r w:rsidRPr="00821837">
        <w:rPr>
          <w:lang w:val="fr-FR"/>
        </w:rPr>
        <w:br/>
        <w:t>– et au règlement du solde éventuel des frais de séjour.</w:t>
      </w:r>
      <w:r w:rsidRPr="00821837">
        <w:rPr>
          <w:lang w:val="fr-FR"/>
        </w:rPr>
        <w:br/>
      </w:r>
      <w:r w:rsidRPr="00821837">
        <w:rPr>
          <w:lang w:val="fr-FR"/>
        </w:rPr>
        <w:br/>
        <w:t>Je vous saurais gré de bien vouloir me transmettre un état de com</w:t>
      </w:r>
      <w:r w:rsidRPr="00821837">
        <w:rPr>
          <w:lang w:val="fr-FR"/>
        </w:rPr>
        <w:t>pte détaillé de clôture, accompagné de tout document utile (facture finale, solde des prestations, dépôt de garantie le cas échéant).</w:t>
      </w:r>
      <w:r w:rsidRPr="00821837">
        <w:rPr>
          <w:lang w:val="fr-FR"/>
        </w:rPr>
        <w:br/>
      </w:r>
      <w:r w:rsidRPr="00821837">
        <w:rPr>
          <w:lang w:val="fr-FR"/>
        </w:rPr>
        <w:br/>
        <w:t>Je vous remercie par avance pour l’attention portée à ce courrier et pour les soins et la bienveillance dont Madame GROS a bénéficié tout au long de son séjour au sein de votre établissement.</w:t>
      </w:r>
      <w:r w:rsidRPr="00821837">
        <w:rPr>
          <w:lang w:val="fr-FR"/>
        </w:rPr>
        <w:br/>
      </w:r>
      <w:r w:rsidRPr="00821837">
        <w:rPr>
          <w:lang w:val="fr-FR"/>
        </w:rPr>
        <w:br/>
        <w:t>Je vous prie d’agréer, Madame, Monsieur, l’expression de mes salutations distinguées.</w:t>
      </w:r>
      <w:r w:rsidRPr="00821837">
        <w:rPr>
          <w:lang w:val="fr-FR"/>
        </w:rPr>
        <w:br/>
      </w:r>
    </w:p>
    <w:p w14:paraId="73975FC4" w14:textId="111CF290" w:rsidR="008074B3" w:rsidRPr="00821837" w:rsidRDefault="00821837">
      <w:pPr>
        <w:rPr>
          <w:lang w:val="fr-FR"/>
        </w:rPr>
      </w:pPr>
      <w:r w:rsidRPr="00821837">
        <w:rPr>
          <w:lang w:val="fr-FR"/>
        </w:rPr>
        <w:br/>
      </w:r>
    </w:p>
    <w:p w14:paraId="1141DE10" w14:textId="77777777" w:rsidR="008074B3" w:rsidRPr="00821837" w:rsidRDefault="00821837" w:rsidP="00821837">
      <w:pPr>
        <w:jc w:val="center"/>
        <w:rPr>
          <w:lang w:val="fr-FR"/>
        </w:rPr>
      </w:pPr>
      <w:r w:rsidRPr="00821837">
        <w:rPr>
          <w:lang w:val="fr-FR"/>
        </w:rPr>
        <w:t>Anne‑Françoise GROS</w:t>
      </w:r>
    </w:p>
    <w:p w14:paraId="26F0C908" w14:textId="77777777" w:rsidR="008074B3" w:rsidRPr="00821837" w:rsidRDefault="00821837" w:rsidP="00821837">
      <w:pPr>
        <w:jc w:val="center"/>
        <w:rPr>
          <w:lang w:val="fr-FR"/>
        </w:rPr>
      </w:pPr>
      <w:r w:rsidRPr="00821837">
        <w:rPr>
          <w:lang w:val="fr-FR"/>
        </w:rPr>
        <w:t>Fille de Madame Jeanine GROS</w:t>
      </w:r>
    </w:p>
    <w:sectPr w:rsidR="008074B3" w:rsidRPr="00821837" w:rsidSect="0082183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32077169">
    <w:abstractNumId w:val="8"/>
  </w:num>
  <w:num w:numId="2" w16cid:durableId="1938442139">
    <w:abstractNumId w:val="6"/>
  </w:num>
  <w:num w:numId="3" w16cid:durableId="385221868">
    <w:abstractNumId w:val="5"/>
  </w:num>
  <w:num w:numId="4" w16cid:durableId="188495081">
    <w:abstractNumId w:val="4"/>
  </w:num>
  <w:num w:numId="5" w16cid:durableId="1075590778">
    <w:abstractNumId w:val="7"/>
  </w:num>
  <w:num w:numId="6" w16cid:durableId="2130397640">
    <w:abstractNumId w:val="3"/>
  </w:num>
  <w:num w:numId="7" w16cid:durableId="467864888">
    <w:abstractNumId w:val="2"/>
  </w:num>
  <w:num w:numId="8" w16cid:durableId="1181817077">
    <w:abstractNumId w:val="1"/>
  </w:num>
  <w:num w:numId="9" w16cid:durableId="129525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E450F"/>
    <w:rsid w:val="008074B3"/>
    <w:rsid w:val="0082183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77DF4"/>
  <w14:defaultImageDpi w14:val="300"/>
  <w15:docId w15:val="{B76022CE-267C-4491-949B-FC4D9F2B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1217</Characters>
  <Application>Microsoft Office Word</Application>
  <DocSecurity>0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Caroline Parent-Gros</cp:lastModifiedBy>
  <cp:revision>2</cp:revision>
  <dcterms:created xsi:type="dcterms:W3CDTF">2025-10-28T11:03:00Z</dcterms:created>
  <dcterms:modified xsi:type="dcterms:W3CDTF">2025-10-28T11:03:00Z</dcterms:modified>
  <cp:category/>
</cp:coreProperties>
</file>