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C05353" w:rsidRDefault="00385F5D">
      <w:pPr>
        <w:rPr>
          <w:sz w:val="48"/>
          <w:szCs w:val="48"/>
          <w:lang w:val="fr-FR"/>
        </w:rPr>
      </w:pPr>
      <w:r w:rsidRPr="00C05353">
        <w:rPr>
          <w:sz w:val="48"/>
          <w:szCs w:val="48"/>
          <w:lang w:val="fr-FR"/>
        </w:rPr>
        <w:t>CONTRAT A DUREE INDETERMINEE</w:t>
      </w:r>
    </w:p>
    <w:p w14:paraId="5701579C" w14:textId="77777777" w:rsidR="00E64564" w:rsidRPr="0058287D" w:rsidRDefault="00385F5D" w:rsidP="00C05353">
      <w:pPr>
        <w:jc w:val="both"/>
        <w:rPr>
          <w:lang w:val="fr-FR"/>
        </w:rPr>
      </w:pPr>
      <w:r w:rsidRPr="0058287D">
        <w:rPr>
          <w:lang w:val="fr-FR"/>
        </w:rPr>
        <w:t>Entre,</w:t>
      </w:r>
    </w:p>
    <w:p w14:paraId="698AF0EF" w14:textId="77777777" w:rsidR="00E64564" w:rsidRPr="0058287D" w:rsidRDefault="00385F5D" w:rsidP="00C05353">
      <w:pPr>
        <w:jc w:val="both"/>
        <w:rPr>
          <w:lang w:val="fr-FR"/>
        </w:rPr>
      </w:pPr>
      <w:r w:rsidRPr="0058287D">
        <w:rPr>
          <w:lang w:val="fr-FR"/>
        </w:rPr>
        <w:t>SAS DOMAINE A.F GROS</w:t>
      </w:r>
    </w:p>
    <w:p w14:paraId="1249E4EE" w14:textId="77777777" w:rsidR="00E64564" w:rsidRPr="0058287D" w:rsidRDefault="00385F5D" w:rsidP="00C05353">
      <w:pPr>
        <w:jc w:val="both"/>
        <w:rPr>
          <w:lang w:val="fr-FR"/>
        </w:rPr>
      </w:pPr>
      <w:r w:rsidRPr="0058287D">
        <w:rPr>
          <w:lang w:val="fr-FR"/>
        </w:rPr>
        <w:t>SIRET N° 38396734600016,</w:t>
      </w:r>
    </w:p>
    <w:p w14:paraId="37E04BB6" w14:textId="77777777" w:rsidR="00E64564" w:rsidRPr="0058287D" w:rsidRDefault="00385F5D" w:rsidP="00C05353">
      <w:pPr>
        <w:jc w:val="both"/>
        <w:rPr>
          <w:lang w:val="fr-FR"/>
        </w:rPr>
      </w:pPr>
      <w:r w:rsidRPr="0058287D">
        <w:rPr>
          <w:lang w:val="fr-FR"/>
        </w:rPr>
        <w:t>Code NAF : 0121Z</w:t>
      </w:r>
    </w:p>
    <w:p w14:paraId="32C5695F" w14:textId="77777777" w:rsidR="00E64564" w:rsidRPr="0058287D" w:rsidRDefault="00385F5D" w:rsidP="00C05353">
      <w:pPr>
        <w:jc w:val="both"/>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77777777" w:rsidR="00E64564" w:rsidRPr="0058287D" w:rsidRDefault="00385F5D" w:rsidP="00C05353">
      <w:pPr>
        <w:jc w:val="both"/>
        <w:rPr>
          <w:lang w:val="fr-FR"/>
        </w:rPr>
      </w:pPr>
      <w:r w:rsidRPr="0058287D">
        <w:rPr>
          <w:lang w:val="fr-FR"/>
        </w:rPr>
        <w:t>Agissant par l’intermédiaire de son représentant légal, Madame Anne-Françoise PARENT,</w:t>
      </w:r>
    </w:p>
    <w:p w14:paraId="6BED7B09" w14:textId="77777777" w:rsidR="00E64564" w:rsidRPr="0058287D" w:rsidRDefault="00385F5D" w:rsidP="00C05353">
      <w:pPr>
        <w:jc w:val="both"/>
        <w:rPr>
          <w:lang w:val="fr-FR"/>
        </w:rPr>
      </w:pPr>
      <w:r w:rsidRPr="0058287D">
        <w:rPr>
          <w:lang w:val="fr-FR"/>
        </w:rPr>
        <w:t>Présidente,</w:t>
      </w:r>
    </w:p>
    <w:p w14:paraId="10960A93" w14:textId="77777777" w:rsidR="00E64564" w:rsidRPr="0058287D" w:rsidRDefault="00385F5D" w:rsidP="00C05353">
      <w:pPr>
        <w:jc w:val="both"/>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rsidP="00C05353">
      <w:pPr>
        <w:jc w:val="both"/>
        <w:rPr>
          <w:lang w:val="fr-FR"/>
        </w:rPr>
      </w:pPr>
      <w:r w:rsidRPr="0058287D">
        <w:rPr>
          <w:lang w:val="fr-FR"/>
        </w:rPr>
        <w:t>Et</w:t>
      </w:r>
    </w:p>
    <w:p w14:paraId="52141D88" w14:textId="77777777" w:rsidR="00E64564" w:rsidRPr="0058287D" w:rsidRDefault="00385F5D" w:rsidP="00C05353">
      <w:pPr>
        <w:jc w:val="both"/>
        <w:rPr>
          <w:lang w:val="fr-FR"/>
        </w:rPr>
      </w:pPr>
      <w:r w:rsidRPr="00C05353">
        <w:rPr>
          <w:lang w:val="fr-FR"/>
        </w:rPr>
        <w:t>Madame Maude LECLERCQ</w:t>
      </w:r>
    </w:p>
    <w:p w14:paraId="68BDC704" w14:textId="77777777" w:rsidR="00E64564" w:rsidRPr="0058287D" w:rsidRDefault="00385F5D" w:rsidP="00C05353">
      <w:pPr>
        <w:jc w:val="both"/>
        <w:rPr>
          <w:lang w:val="fr-FR"/>
        </w:rPr>
      </w:pPr>
      <w:r w:rsidRPr="00C05353">
        <w:rPr>
          <w:lang w:val="fr-FR"/>
        </w:rPr>
        <w:t>Nationalité : Française</w:t>
      </w:r>
    </w:p>
    <w:p w14:paraId="5388D1C6" w14:textId="3C4AD1E3" w:rsidR="00E64564" w:rsidRPr="0058287D" w:rsidRDefault="00385F5D" w:rsidP="00C05353">
      <w:pPr>
        <w:jc w:val="both"/>
        <w:rPr>
          <w:lang w:val="fr-FR"/>
        </w:rPr>
      </w:pPr>
      <w:r w:rsidRPr="0058287D">
        <w:rPr>
          <w:lang w:val="fr-FR"/>
        </w:rPr>
        <w:t>Numéro d’immatriculation :</w:t>
      </w:r>
      <w:r w:rsidR="009F2B7B">
        <w:rPr>
          <w:lang w:val="fr-FR"/>
        </w:rPr>
        <w:t xml:space="preserve"> 286036204804643</w:t>
      </w:r>
    </w:p>
    <w:p w14:paraId="42E4734B" w14:textId="376E806C" w:rsidR="00E64564" w:rsidRPr="0058287D" w:rsidRDefault="00385F5D" w:rsidP="00C05353">
      <w:pPr>
        <w:jc w:val="both"/>
        <w:rPr>
          <w:lang w:val="fr-FR"/>
        </w:rPr>
      </w:pPr>
      <w:r w:rsidRPr="0058287D">
        <w:rPr>
          <w:lang w:val="fr-FR"/>
        </w:rPr>
        <w:t xml:space="preserve">Né </w:t>
      </w:r>
      <w:r w:rsidR="00C05353">
        <w:rPr>
          <w:lang w:val="fr-FR"/>
        </w:rPr>
        <w:t xml:space="preserve">    </w:t>
      </w:r>
      <w:r w:rsidRPr="0058287D">
        <w:rPr>
          <w:lang w:val="fr-FR"/>
        </w:rPr>
        <w:t>à _____________________</w:t>
      </w:r>
    </w:p>
    <w:p w14:paraId="5127E055" w14:textId="77777777" w:rsidR="00E64564" w:rsidRPr="0058287D" w:rsidRDefault="00385F5D" w:rsidP="00C05353">
      <w:pPr>
        <w:jc w:val="both"/>
        <w:rPr>
          <w:lang w:val="fr-FR"/>
        </w:rPr>
      </w:pPr>
      <w:r w:rsidRPr="00C05353">
        <w:rPr>
          <w:lang w:val="fr-FR"/>
        </w:rPr>
        <w:t>Demeurant 56 rue du Général Moussy, 62290 Nœux-les-Mines.</w:t>
      </w:r>
    </w:p>
    <w:p w14:paraId="01D5FFCA" w14:textId="77777777" w:rsidR="00E64564" w:rsidRPr="0058287D" w:rsidRDefault="00385F5D" w:rsidP="00C05353">
      <w:pPr>
        <w:jc w:val="both"/>
        <w:rPr>
          <w:lang w:val="fr-FR"/>
        </w:rPr>
      </w:pPr>
      <w:r w:rsidRPr="0058287D">
        <w:rPr>
          <w:lang w:val="fr-FR"/>
        </w:rPr>
        <w:t>Ci-après dénommé « le salarié »,</w:t>
      </w:r>
    </w:p>
    <w:p w14:paraId="09C292DF" w14:textId="77777777" w:rsidR="00E64564" w:rsidRPr="0058287D" w:rsidRDefault="00E64564" w:rsidP="00C05353">
      <w:pPr>
        <w:jc w:val="both"/>
        <w:rPr>
          <w:lang w:val="fr-FR"/>
        </w:rPr>
      </w:pPr>
    </w:p>
    <w:p w14:paraId="0889281E" w14:textId="77777777" w:rsidR="00E64564" w:rsidRPr="0058287D" w:rsidRDefault="00385F5D" w:rsidP="00C05353">
      <w:pPr>
        <w:jc w:val="both"/>
        <w:rPr>
          <w:lang w:val="fr-FR"/>
        </w:rPr>
      </w:pPr>
      <w:r w:rsidRPr="0058287D">
        <w:rPr>
          <w:lang w:val="fr-FR"/>
        </w:rPr>
        <w:t>Il a été convenu ce qui suit :</w:t>
      </w:r>
    </w:p>
    <w:p w14:paraId="4EBEAAE1" w14:textId="77777777" w:rsidR="00E64564" w:rsidRPr="00C05353" w:rsidRDefault="00385F5D" w:rsidP="00C05353">
      <w:pPr>
        <w:jc w:val="both"/>
        <w:rPr>
          <w:b/>
          <w:bCs/>
          <w:lang w:val="fr-FR"/>
        </w:rPr>
      </w:pPr>
      <w:r w:rsidRPr="00C05353">
        <w:rPr>
          <w:b/>
          <w:bCs/>
          <w:lang w:val="fr-FR"/>
        </w:rPr>
        <w:t>Article 1. DISPOSITIONS APPLICABLES</w:t>
      </w:r>
    </w:p>
    <w:p w14:paraId="03AE4C3D" w14:textId="77777777" w:rsidR="00E64564" w:rsidRPr="0058287D" w:rsidRDefault="00385F5D" w:rsidP="00C05353">
      <w:pPr>
        <w:jc w:val="both"/>
        <w:rPr>
          <w:lang w:val="fr-FR"/>
        </w:rPr>
      </w:pPr>
      <w:r w:rsidRPr="0058287D">
        <w:rPr>
          <w:lang w:val="fr-FR"/>
        </w:rPr>
        <w:t>Au jour de la conclusion du présent contrat, les relations contractuelles sont régies par les</w:t>
      </w:r>
    </w:p>
    <w:p w14:paraId="50AF731C" w14:textId="77777777" w:rsidR="00E64564" w:rsidRPr="0058287D" w:rsidRDefault="00385F5D" w:rsidP="00C05353">
      <w:pPr>
        <w:jc w:val="both"/>
        <w:rPr>
          <w:lang w:val="fr-FR"/>
        </w:rPr>
      </w:pPr>
      <w:proofErr w:type="gramStart"/>
      <w:r w:rsidRPr="0058287D">
        <w:rPr>
          <w:lang w:val="fr-FR"/>
        </w:rPr>
        <w:t>dispositions</w:t>
      </w:r>
      <w:proofErr w:type="gramEnd"/>
      <w:r w:rsidRPr="0058287D">
        <w:rPr>
          <w:lang w:val="fr-FR"/>
        </w:rPr>
        <w:t xml:space="preserve"> du code du travail et par les dispositions conventionnelles suivantes :</w:t>
      </w:r>
    </w:p>
    <w:p w14:paraId="75DFE6CA" w14:textId="77777777" w:rsidR="00E64564" w:rsidRPr="0058287D" w:rsidRDefault="00385F5D" w:rsidP="00C05353">
      <w:pPr>
        <w:jc w:val="both"/>
        <w:rPr>
          <w:lang w:val="fr-FR"/>
        </w:rPr>
      </w:pPr>
      <w:r w:rsidRPr="0058287D">
        <w:rPr>
          <w:lang w:val="fr-FR"/>
        </w:rPr>
        <w:t>- Convention Collective Nationale « Production agricole / CUMA » du 15 septembre 2020 (IDCC 7024)</w:t>
      </w:r>
    </w:p>
    <w:p w14:paraId="29A5C99F" w14:textId="77777777" w:rsidR="00E64564" w:rsidRPr="0058287D" w:rsidRDefault="00385F5D" w:rsidP="00C05353">
      <w:pPr>
        <w:jc w:val="both"/>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rsidP="00C05353">
      <w:pPr>
        <w:jc w:val="both"/>
        <w:rPr>
          <w:lang w:val="fr-FR"/>
        </w:rPr>
      </w:pPr>
      <w:r w:rsidRPr="0058287D">
        <w:rPr>
          <w:lang w:val="fr-FR"/>
        </w:rPr>
        <w:t>Ces dispositions sont librement consultables dans le bureau dédié à la comptabilité.</w:t>
      </w:r>
    </w:p>
    <w:p w14:paraId="769827ED" w14:textId="77777777" w:rsidR="00E64564" w:rsidRPr="0058287D" w:rsidRDefault="00385F5D" w:rsidP="00C05353">
      <w:pPr>
        <w:jc w:val="both"/>
        <w:rPr>
          <w:lang w:val="fr-FR"/>
        </w:rPr>
      </w:pPr>
      <w:r w:rsidRPr="0058287D">
        <w:rPr>
          <w:lang w:val="fr-FR"/>
        </w:rPr>
        <w:lastRenderedPageBreak/>
        <w:t>Le présent article ne saurait être interprété comme un engagement de l’employeur à continuer</w:t>
      </w:r>
    </w:p>
    <w:p w14:paraId="4640B658" w14:textId="77777777" w:rsidR="00E64564" w:rsidRPr="0058287D" w:rsidRDefault="00385F5D" w:rsidP="00C05353">
      <w:pPr>
        <w:jc w:val="both"/>
        <w:rPr>
          <w:lang w:val="fr-FR"/>
        </w:rPr>
      </w:pPr>
      <w:proofErr w:type="gramStart"/>
      <w:r w:rsidRPr="0058287D">
        <w:rPr>
          <w:lang w:val="fr-FR"/>
        </w:rPr>
        <w:t>d’appliquer</w:t>
      </w:r>
      <w:proofErr w:type="gramEnd"/>
      <w:r w:rsidRPr="0058287D">
        <w:rPr>
          <w:lang w:val="fr-FR"/>
        </w:rPr>
        <w:t xml:space="preserve"> tout ou partie de ces dispositions après qu’un évènement quelconque</w:t>
      </w:r>
    </w:p>
    <w:p w14:paraId="7B27AD0D" w14:textId="2E87A032" w:rsidR="00E64564" w:rsidRDefault="00385F5D" w:rsidP="00C05353">
      <w:pPr>
        <w:jc w:val="both"/>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25407150" w14:textId="77777777" w:rsidR="00C05353" w:rsidRPr="0058287D" w:rsidRDefault="00C05353" w:rsidP="00C05353">
      <w:pPr>
        <w:jc w:val="both"/>
        <w:rPr>
          <w:lang w:val="fr-FR"/>
        </w:rPr>
      </w:pPr>
    </w:p>
    <w:p w14:paraId="763A646D" w14:textId="77777777" w:rsidR="00E64564" w:rsidRPr="00C05353" w:rsidRDefault="00385F5D" w:rsidP="00C05353">
      <w:pPr>
        <w:jc w:val="both"/>
        <w:rPr>
          <w:b/>
          <w:bCs/>
          <w:lang w:val="fr-FR"/>
        </w:rPr>
      </w:pPr>
      <w:r w:rsidRPr="00C05353">
        <w:rPr>
          <w:b/>
          <w:bCs/>
          <w:lang w:val="fr-FR"/>
        </w:rPr>
        <w:t>Article 2. DURÉE DU CONTRAT</w:t>
      </w:r>
    </w:p>
    <w:p w14:paraId="392BAA40" w14:textId="1181AA0B" w:rsidR="00E64564" w:rsidRPr="0058287D" w:rsidRDefault="00385F5D" w:rsidP="00C05353">
      <w:pPr>
        <w:jc w:val="both"/>
        <w:rPr>
          <w:lang w:val="fr-FR"/>
        </w:rPr>
      </w:pPr>
      <w:r w:rsidRPr="00C05353">
        <w:rPr>
          <w:lang w:val="fr-FR"/>
        </w:rPr>
        <w:t xml:space="preserve">Ce contrat est conclu pour une durée indéterminée à compter </w:t>
      </w:r>
      <w:proofErr w:type="gramStart"/>
      <w:r w:rsidRPr="00C05353">
        <w:rPr>
          <w:lang w:val="fr-FR"/>
        </w:rPr>
        <w:t>du</w:t>
      </w:r>
      <w:r w:rsidR="00C05353">
        <w:rPr>
          <w:lang w:val="fr-FR"/>
        </w:rPr>
        <w:t xml:space="preserve">  </w:t>
      </w:r>
      <w:r w:rsidR="005E2D42">
        <w:rPr>
          <w:lang w:val="fr-FR"/>
        </w:rPr>
        <w:t>Lundi</w:t>
      </w:r>
      <w:proofErr w:type="gramEnd"/>
      <w:r w:rsidR="005E2D42">
        <w:rPr>
          <w:lang w:val="fr-FR"/>
        </w:rPr>
        <w:t xml:space="preserve"> 2 février </w:t>
      </w:r>
      <w:proofErr w:type="gramStart"/>
      <w:r w:rsidR="005E2D42">
        <w:rPr>
          <w:lang w:val="fr-FR"/>
        </w:rPr>
        <w:t>2026</w:t>
      </w:r>
      <w:r w:rsidR="00C05353">
        <w:rPr>
          <w:lang w:val="fr-FR"/>
        </w:rPr>
        <w:t xml:space="preserve"> </w:t>
      </w:r>
      <w:r w:rsidRPr="00C05353">
        <w:rPr>
          <w:lang w:val="fr-FR"/>
        </w:rPr>
        <w:t>.</w:t>
      </w:r>
      <w:proofErr w:type="gramEnd"/>
    </w:p>
    <w:p w14:paraId="5B2F2E71" w14:textId="77777777" w:rsidR="00E64564" w:rsidRPr="0058287D" w:rsidRDefault="00E64564" w:rsidP="00C05353">
      <w:pPr>
        <w:jc w:val="both"/>
        <w:rPr>
          <w:lang w:val="fr-FR"/>
        </w:rPr>
      </w:pPr>
    </w:p>
    <w:p w14:paraId="3C15930C" w14:textId="77777777" w:rsidR="00E64564" w:rsidRPr="00C05353" w:rsidRDefault="00385F5D" w:rsidP="00C05353">
      <w:pPr>
        <w:jc w:val="both"/>
        <w:rPr>
          <w:b/>
          <w:bCs/>
          <w:lang w:val="fr-FR"/>
        </w:rPr>
      </w:pPr>
      <w:r w:rsidRPr="00C05353">
        <w:rPr>
          <w:b/>
          <w:bCs/>
          <w:highlight w:val="yellow"/>
          <w:lang w:val="fr-FR"/>
        </w:rPr>
        <w:t>Article 3. PÉRIODE D’ESSAI</w:t>
      </w:r>
    </w:p>
    <w:p w14:paraId="22B6FFB7" w14:textId="24AAFD03" w:rsidR="00E64564" w:rsidRPr="0058287D" w:rsidRDefault="00385F5D" w:rsidP="00C05353">
      <w:pPr>
        <w:jc w:val="both"/>
        <w:rPr>
          <w:lang w:val="fr-FR"/>
        </w:rPr>
      </w:pPr>
      <w:r w:rsidRPr="0058287D">
        <w:rPr>
          <w:lang w:val="fr-FR"/>
        </w:rPr>
        <w:t xml:space="preserve">Le présent contrat ne </w:t>
      </w:r>
      <w:r w:rsidR="005D06A8">
        <w:rPr>
          <w:lang w:val="fr-FR"/>
        </w:rPr>
        <w:t>comporte pas de</w:t>
      </w:r>
      <w:r w:rsidRPr="0058287D">
        <w:rPr>
          <w:lang w:val="fr-FR"/>
        </w:rPr>
        <w:t xml:space="preserve"> période </w:t>
      </w:r>
      <w:proofErr w:type="gramStart"/>
      <w:r w:rsidRPr="0058287D">
        <w:rPr>
          <w:lang w:val="fr-FR"/>
        </w:rPr>
        <w:t>d’essai</w:t>
      </w:r>
      <w:r w:rsidR="005D06A8">
        <w:rPr>
          <w:lang w:val="fr-FR"/>
        </w:rPr>
        <w:t>.</w:t>
      </w:r>
      <w:r w:rsidRPr="0058287D">
        <w:rPr>
          <w:lang w:val="fr-FR"/>
        </w:rPr>
        <w:t>.</w:t>
      </w:r>
      <w:proofErr w:type="gramEnd"/>
    </w:p>
    <w:p w14:paraId="71340C52" w14:textId="2A66335A" w:rsidR="00E64564" w:rsidRPr="00C05353" w:rsidRDefault="00385F5D" w:rsidP="00C05353">
      <w:pPr>
        <w:jc w:val="both"/>
        <w:rPr>
          <w:b/>
          <w:bCs/>
          <w:lang w:val="fr-FR"/>
        </w:rPr>
      </w:pPr>
      <w:proofErr w:type="spellStart"/>
      <w:proofErr w:type="gramStart"/>
      <w:r w:rsidRPr="00C05353">
        <w:rPr>
          <w:b/>
          <w:bCs/>
          <w:lang w:val="fr-FR"/>
        </w:rPr>
        <w:t>rticle</w:t>
      </w:r>
      <w:proofErr w:type="spellEnd"/>
      <w:proofErr w:type="gramEnd"/>
      <w:r w:rsidRPr="00C05353">
        <w:rPr>
          <w:b/>
          <w:bCs/>
          <w:lang w:val="fr-FR"/>
        </w:rPr>
        <w:t xml:space="preserve"> 4. EMPLOI ET QUALIFICATION</w:t>
      </w:r>
    </w:p>
    <w:p w14:paraId="74C9871E" w14:textId="77777777" w:rsidR="00E64564" w:rsidRPr="0058287D" w:rsidRDefault="00385F5D" w:rsidP="00C05353">
      <w:pPr>
        <w:jc w:val="both"/>
        <w:rPr>
          <w:lang w:val="fr-FR"/>
        </w:rPr>
      </w:pPr>
      <w:r w:rsidRPr="0058287D">
        <w:rPr>
          <w:lang w:val="fr-FR"/>
        </w:rPr>
        <w:t>Le salarié exercera les fonctions d’Ouvrier Viti-vinicole.</w:t>
      </w:r>
    </w:p>
    <w:p w14:paraId="7251884D" w14:textId="77777777" w:rsidR="00E64564" w:rsidRPr="0058287D" w:rsidRDefault="00385F5D" w:rsidP="00C05353">
      <w:pPr>
        <w:jc w:val="both"/>
        <w:rPr>
          <w:lang w:val="fr-FR"/>
        </w:rPr>
      </w:pPr>
      <w:r w:rsidRPr="0058287D">
        <w:rPr>
          <w:lang w:val="fr-FR"/>
        </w:rPr>
        <w:t>Cette qualification correspond à la catégorie suivante : Ouvrier, Palier : 3, Coefficient : 17, prévue par la convention collective applicable.</w:t>
      </w:r>
    </w:p>
    <w:p w14:paraId="3CE6DC4C" w14:textId="77777777" w:rsidR="00E64564" w:rsidRPr="0058287D" w:rsidRDefault="00385F5D" w:rsidP="00C05353">
      <w:pPr>
        <w:jc w:val="both"/>
        <w:rPr>
          <w:lang w:val="fr-FR"/>
        </w:rPr>
      </w:pPr>
      <w:r w:rsidRPr="0058287D">
        <w:rPr>
          <w:lang w:val="fr-FR"/>
        </w:rPr>
        <w:t>Dans le cadre de ses fonctions, le salarié sera notamment amené à effectuer les tâches suivantes :</w:t>
      </w:r>
    </w:p>
    <w:p w14:paraId="7F9E1FDB" w14:textId="77777777" w:rsidR="00E64564" w:rsidRPr="0058287D" w:rsidRDefault="00385F5D" w:rsidP="00C05353">
      <w:pPr>
        <w:jc w:val="both"/>
        <w:rPr>
          <w:lang w:val="fr-FR"/>
        </w:rPr>
      </w:pPr>
      <w:r w:rsidRPr="0058287D">
        <w:rPr>
          <w:lang w:val="fr-FR"/>
        </w:rPr>
        <w:t>- Travaux de vigne, travaux manuels et mécaniques</w:t>
      </w:r>
    </w:p>
    <w:p w14:paraId="70390300" w14:textId="77777777" w:rsidR="00E64564" w:rsidRPr="0058287D" w:rsidRDefault="00385F5D" w:rsidP="00C05353">
      <w:pPr>
        <w:jc w:val="both"/>
        <w:rPr>
          <w:lang w:val="fr-FR"/>
        </w:rPr>
      </w:pPr>
      <w:r w:rsidRPr="0058287D">
        <w:rPr>
          <w:lang w:val="fr-FR"/>
        </w:rPr>
        <w:t>- Travaux de cave</w:t>
      </w:r>
    </w:p>
    <w:p w14:paraId="56350D50" w14:textId="77777777" w:rsidR="00E64564" w:rsidRPr="0058287D" w:rsidRDefault="00385F5D" w:rsidP="00C05353">
      <w:pPr>
        <w:jc w:val="both"/>
        <w:rPr>
          <w:lang w:val="fr-FR"/>
        </w:rPr>
      </w:pPr>
      <w:r w:rsidRPr="0058287D">
        <w:rPr>
          <w:lang w:val="fr-FR"/>
        </w:rPr>
        <w:t>- Préparation de commandes</w:t>
      </w:r>
    </w:p>
    <w:p w14:paraId="4C4C88B5" w14:textId="77777777" w:rsidR="00E64564" w:rsidRPr="0058287D" w:rsidRDefault="00385F5D" w:rsidP="00C05353">
      <w:pPr>
        <w:jc w:val="both"/>
        <w:rPr>
          <w:lang w:val="fr-FR"/>
        </w:rPr>
      </w:pPr>
      <w:r w:rsidRPr="0058287D">
        <w:rPr>
          <w:lang w:val="fr-FR"/>
        </w:rPr>
        <w:t>Cette liste n'étant pas limitative, le salarié pourra effectuer d’autres tâches demandées par la direction et entrant dans le cadre de ses fonctions.</w:t>
      </w:r>
    </w:p>
    <w:p w14:paraId="2F256F02" w14:textId="77777777" w:rsidR="00E64564" w:rsidRDefault="00385F5D" w:rsidP="00C05353">
      <w:pPr>
        <w:jc w:val="both"/>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2EA7E78E" w14:textId="77777777" w:rsidR="005D06A8" w:rsidRDefault="005D06A8" w:rsidP="00C05353">
      <w:pPr>
        <w:jc w:val="both"/>
        <w:rPr>
          <w:lang w:val="fr-FR"/>
        </w:rPr>
      </w:pPr>
    </w:p>
    <w:p w14:paraId="735076BD" w14:textId="77777777" w:rsidR="005D06A8" w:rsidRDefault="005D06A8" w:rsidP="00C05353">
      <w:pPr>
        <w:jc w:val="both"/>
        <w:rPr>
          <w:lang w:val="fr-FR"/>
        </w:rPr>
      </w:pPr>
    </w:p>
    <w:p w14:paraId="152BF11B" w14:textId="77777777" w:rsidR="005D06A8" w:rsidRPr="0058287D" w:rsidRDefault="005D06A8" w:rsidP="00C05353">
      <w:pPr>
        <w:jc w:val="both"/>
        <w:rPr>
          <w:lang w:val="fr-FR"/>
        </w:rPr>
      </w:pPr>
    </w:p>
    <w:p w14:paraId="4A205EBE" w14:textId="77777777" w:rsidR="00E64564" w:rsidRPr="0058287D" w:rsidRDefault="00E64564" w:rsidP="00C05353">
      <w:pPr>
        <w:jc w:val="both"/>
        <w:rPr>
          <w:lang w:val="fr-FR"/>
        </w:rPr>
      </w:pPr>
    </w:p>
    <w:p w14:paraId="56DF6FA5" w14:textId="77777777" w:rsidR="00E64564" w:rsidRPr="00C05353" w:rsidRDefault="00385F5D" w:rsidP="00C05353">
      <w:pPr>
        <w:jc w:val="both"/>
        <w:rPr>
          <w:b/>
          <w:bCs/>
          <w:lang w:val="fr-FR"/>
        </w:rPr>
      </w:pPr>
      <w:r w:rsidRPr="00C05353">
        <w:rPr>
          <w:b/>
          <w:bCs/>
          <w:lang w:val="fr-FR"/>
        </w:rPr>
        <w:lastRenderedPageBreak/>
        <w:t>Article 5. COMPORTEMENT PROFESSIONNEL</w:t>
      </w:r>
    </w:p>
    <w:p w14:paraId="0373B6FB" w14:textId="2EB20542" w:rsidR="00E64564" w:rsidRDefault="00385F5D" w:rsidP="00C05353">
      <w:pPr>
        <w:jc w:val="both"/>
        <w:rPr>
          <w:lang w:val="fr-FR"/>
        </w:rPr>
      </w:pPr>
      <w:r w:rsidRPr="0058287D">
        <w:rPr>
          <w:lang w:val="fr-FR"/>
        </w:rPr>
        <w:t>Le salarié s'engage à adopter un comportement des plus courtois tant avec le personnel de l’entreprise qu’avec les tiers.</w:t>
      </w:r>
    </w:p>
    <w:p w14:paraId="7E808F35" w14:textId="77777777" w:rsidR="00C05353" w:rsidRPr="0058287D" w:rsidRDefault="00C05353" w:rsidP="00C05353">
      <w:pPr>
        <w:jc w:val="both"/>
        <w:rPr>
          <w:lang w:val="fr-FR"/>
        </w:rPr>
      </w:pPr>
    </w:p>
    <w:p w14:paraId="338934FE" w14:textId="77777777" w:rsidR="00E64564" w:rsidRPr="00C05353" w:rsidRDefault="00385F5D" w:rsidP="00C05353">
      <w:pPr>
        <w:jc w:val="both"/>
        <w:rPr>
          <w:b/>
          <w:bCs/>
          <w:lang w:val="fr-FR"/>
        </w:rPr>
      </w:pPr>
      <w:r w:rsidRPr="00C05353">
        <w:rPr>
          <w:b/>
          <w:bCs/>
          <w:lang w:val="fr-FR"/>
        </w:rPr>
        <w:t>Article 6. DURÉE DU TRAVAIL</w:t>
      </w:r>
    </w:p>
    <w:p w14:paraId="31C2D65B" w14:textId="77777777" w:rsidR="00E64564" w:rsidRPr="0058287D" w:rsidRDefault="00385F5D" w:rsidP="00C05353">
      <w:pPr>
        <w:jc w:val="both"/>
        <w:rPr>
          <w:lang w:val="fr-FR"/>
        </w:rPr>
      </w:pPr>
      <w:r w:rsidRPr="0058287D">
        <w:rPr>
          <w:lang w:val="fr-FR"/>
        </w:rPr>
        <w:t>La durée hebdomadaire de travail du salarié sera de 35,00 heures, réparties conformément aux horaires collectifs applicables.</w:t>
      </w:r>
    </w:p>
    <w:p w14:paraId="1AA631FC" w14:textId="77777777" w:rsidR="00E64564" w:rsidRPr="0058287D" w:rsidRDefault="00385F5D" w:rsidP="00C05353">
      <w:pPr>
        <w:jc w:val="both"/>
        <w:rPr>
          <w:lang w:val="fr-FR"/>
        </w:rPr>
      </w:pPr>
      <w:r w:rsidRPr="0058287D">
        <w:rPr>
          <w:lang w:val="fr-FR"/>
        </w:rPr>
        <w:t>Le salarié s’engage à observer les horaires de travail qui seront fixés par l’employeur.</w:t>
      </w:r>
    </w:p>
    <w:p w14:paraId="74D84A9D" w14:textId="77777777" w:rsidR="00E64564" w:rsidRPr="0058287D" w:rsidRDefault="00385F5D" w:rsidP="00C05353">
      <w:pPr>
        <w:jc w:val="both"/>
        <w:rPr>
          <w:lang w:val="fr-FR"/>
        </w:rPr>
      </w:pPr>
      <w:r w:rsidRPr="0058287D">
        <w:rPr>
          <w:lang w:val="fr-FR"/>
        </w:rPr>
        <w:t>Il pourra être amené à effectuer des heures supplémentaires sur simple demande de la direction.</w:t>
      </w:r>
    </w:p>
    <w:p w14:paraId="28B36079" w14:textId="77777777" w:rsidR="00E64564" w:rsidRPr="0058287D" w:rsidRDefault="00385F5D" w:rsidP="00C05353">
      <w:pPr>
        <w:jc w:val="both"/>
        <w:rPr>
          <w:lang w:val="fr-FR"/>
        </w:rPr>
      </w:pPr>
      <w:r w:rsidRPr="0058287D">
        <w:rPr>
          <w:lang w:val="fr-FR"/>
        </w:rPr>
        <w:t>Le temps de travail du salarié suivra le cas échéant l’aménagement du temps de travail mis en place dans l’entreprise.</w:t>
      </w:r>
    </w:p>
    <w:p w14:paraId="0488CA1E" w14:textId="77777777" w:rsidR="00E64564" w:rsidRPr="0058287D" w:rsidRDefault="00E64564" w:rsidP="00C05353">
      <w:pPr>
        <w:jc w:val="both"/>
        <w:rPr>
          <w:lang w:val="fr-FR"/>
        </w:rPr>
      </w:pPr>
    </w:p>
    <w:p w14:paraId="0EBE914E" w14:textId="77777777" w:rsidR="00E64564" w:rsidRPr="00C05353" w:rsidRDefault="00385F5D" w:rsidP="00C05353">
      <w:pPr>
        <w:jc w:val="both"/>
        <w:rPr>
          <w:b/>
          <w:bCs/>
          <w:lang w:val="fr-FR"/>
        </w:rPr>
      </w:pPr>
      <w:r w:rsidRPr="00C05353">
        <w:rPr>
          <w:b/>
          <w:bCs/>
          <w:lang w:val="fr-FR"/>
        </w:rPr>
        <w:t>Article 7. RÉMUNÉRATION</w:t>
      </w:r>
    </w:p>
    <w:p w14:paraId="3FD91DD9" w14:textId="77777777" w:rsidR="00E64564" w:rsidRPr="0058287D" w:rsidRDefault="00385F5D" w:rsidP="00C05353">
      <w:pPr>
        <w:jc w:val="both"/>
        <w:rPr>
          <w:lang w:val="fr-FR"/>
        </w:rPr>
      </w:pPr>
      <w:r w:rsidRPr="0058287D">
        <w:rPr>
          <w:lang w:val="fr-FR"/>
        </w:rPr>
        <w:t xml:space="preserve">En contrepartie de l'accomplissement de ses fonctions, le salarié percevra un salaire brut mensuel </w:t>
      </w:r>
      <w:r w:rsidRPr="005D06A8">
        <w:rPr>
          <w:lang w:val="fr-FR"/>
        </w:rPr>
        <w:t>de 2196,41</w:t>
      </w:r>
      <w:r w:rsidRPr="0058287D">
        <w:rPr>
          <w:lang w:val="fr-FR"/>
        </w:rPr>
        <w:t xml:space="preserve"> euros pour le temps de travail indiqué au présent contrat.</w:t>
      </w:r>
    </w:p>
    <w:p w14:paraId="03DB92F3" w14:textId="2B826A9F" w:rsidR="00E64564" w:rsidRDefault="00385F5D" w:rsidP="00C05353">
      <w:pPr>
        <w:jc w:val="both"/>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7A7374B7" w14:textId="77777777" w:rsidR="00C05353" w:rsidRPr="0058287D" w:rsidRDefault="00C05353" w:rsidP="00C05353">
      <w:pPr>
        <w:jc w:val="both"/>
        <w:rPr>
          <w:lang w:val="fr-FR"/>
        </w:rPr>
      </w:pPr>
    </w:p>
    <w:p w14:paraId="4F964716" w14:textId="77777777" w:rsidR="00E64564" w:rsidRPr="00C05353" w:rsidRDefault="00385F5D" w:rsidP="00C05353">
      <w:pPr>
        <w:jc w:val="both"/>
        <w:rPr>
          <w:b/>
          <w:bCs/>
          <w:lang w:val="fr-FR"/>
        </w:rPr>
      </w:pPr>
      <w:r w:rsidRPr="005D06A8">
        <w:rPr>
          <w:b/>
          <w:bCs/>
          <w:lang w:val="fr-FR"/>
        </w:rPr>
        <w:t>Article 8. AVANTAGE EN NATURE LOGEMENT</w:t>
      </w:r>
    </w:p>
    <w:p w14:paraId="5332080F" w14:textId="0BD9B020" w:rsidR="00E64564" w:rsidRPr="0058287D" w:rsidRDefault="00385F5D" w:rsidP="00C05353">
      <w:pPr>
        <w:jc w:val="both"/>
        <w:rPr>
          <w:lang w:val="fr-FR"/>
        </w:rPr>
      </w:pPr>
      <w:r w:rsidRPr="0058287D">
        <w:rPr>
          <w:lang w:val="fr-FR"/>
        </w:rPr>
        <w:t xml:space="preserve">Afin de lui permettre d’avoir le temps de trouver un logement, l’employeur met à disposition du salarié, pendant une durée </w:t>
      </w:r>
      <w:r w:rsidR="005D06A8">
        <w:rPr>
          <w:lang w:val="fr-FR"/>
        </w:rPr>
        <w:t>maximale de 18 mois qui pourra exceptionnellement être prolongée après accord de l’employeur,</w:t>
      </w:r>
      <w:r w:rsidRPr="0058287D">
        <w:rPr>
          <w:lang w:val="fr-FR"/>
        </w:rPr>
        <w:t xml:space="preserve"> un logement de fonction sis </w:t>
      </w:r>
      <w:r w:rsidRPr="005D06A8">
        <w:rPr>
          <w:lang w:val="fr-FR"/>
        </w:rPr>
        <w:t>8 rue des Naigeons,</w:t>
      </w:r>
      <w:r w:rsidRPr="0058287D">
        <w:rPr>
          <w:lang w:val="fr-FR"/>
        </w:rPr>
        <w:t xml:space="preserve"> 21200 BEAUNE.</w:t>
      </w:r>
    </w:p>
    <w:p w14:paraId="416C04F6" w14:textId="5EE3F37B" w:rsidR="00E64564" w:rsidRPr="0058287D" w:rsidRDefault="00385F5D" w:rsidP="00C05353">
      <w:pPr>
        <w:jc w:val="both"/>
        <w:rPr>
          <w:lang w:val="fr-FR"/>
        </w:rPr>
      </w:pPr>
      <w:r w:rsidRPr="0058287D">
        <w:rPr>
          <w:lang w:val="fr-FR"/>
        </w:rPr>
        <w:t>Ce logement se compose de 2 pièces principales (1 séjour, 1 chambre) en sus des pièces de services (cuisine, salle de bain, sanitaires).</w:t>
      </w:r>
    </w:p>
    <w:p w14:paraId="68071F37" w14:textId="3712EB3B" w:rsidR="00E64564" w:rsidRPr="0058287D" w:rsidRDefault="00385F5D" w:rsidP="00C05353">
      <w:pPr>
        <w:jc w:val="both"/>
        <w:rPr>
          <w:lang w:val="fr-FR"/>
        </w:rPr>
      </w:pPr>
      <w:r w:rsidRPr="0058287D">
        <w:rPr>
          <w:lang w:val="fr-FR"/>
        </w:rPr>
        <w:t xml:space="preserve">Cette mise à disposition prend effet au 1er </w:t>
      </w:r>
      <w:r w:rsidR="005D06A8">
        <w:rPr>
          <w:lang w:val="fr-FR"/>
        </w:rPr>
        <w:t>février 2026</w:t>
      </w:r>
      <w:r w:rsidRPr="0058287D">
        <w:rPr>
          <w:lang w:val="fr-FR"/>
        </w:rPr>
        <w:t xml:space="preserve"> et prendra automatiquement fin au </w:t>
      </w:r>
      <w:r w:rsidR="005D06A8">
        <w:rPr>
          <w:lang w:val="fr-FR"/>
        </w:rPr>
        <w:t>bout de 18 mois</w:t>
      </w:r>
      <w:r w:rsidRPr="0058287D">
        <w:rPr>
          <w:lang w:val="fr-FR"/>
        </w:rPr>
        <w:t>.</w:t>
      </w:r>
    </w:p>
    <w:p w14:paraId="7445769D" w14:textId="14AFFE80" w:rsidR="00E64564" w:rsidRPr="0058287D" w:rsidRDefault="00385F5D" w:rsidP="00C05353">
      <w:pPr>
        <w:jc w:val="both"/>
        <w:rPr>
          <w:lang w:val="fr-FR"/>
        </w:rPr>
      </w:pPr>
      <w:r w:rsidRPr="0058287D">
        <w:rPr>
          <w:lang w:val="fr-FR"/>
        </w:rPr>
        <w:t xml:space="preserve">Le salarié s'engage à quitter le logement au plus tard au 1 </w:t>
      </w:r>
      <w:r w:rsidR="005D06A8">
        <w:rPr>
          <w:lang w:val="fr-FR"/>
        </w:rPr>
        <w:t>juillet 2027</w:t>
      </w:r>
      <w:r w:rsidRPr="0058287D">
        <w:rPr>
          <w:lang w:val="fr-FR"/>
        </w:rPr>
        <w:t>. En cas de rupture du contrat avant cette date, salarié s’engage à quitter le logement le dernier jour du contrat quelle que soit la cause de rupture de celui-ci.</w:t>
      </w:r>
    </w:p>
    <w:p w14:paraId="27E46BFC" w14:textId="77777777" w:rsidR="00E64564" w:rsidRPr="0058287D" w:rsidRDefault="00385F5D" w:rsidP="00C05353">
      <w:pPr>
        <w:jc w:val="both"/>
        <w:rPr>
          <w:lang w:val="fr-FR"/>
        </w:rPr>
      </w:pPr>
      <w:r w:rsidRPr="0058287D">
        <w:rPr>
          <w:lang w:val="fr-FR"/>
        </w:rPr>
        <w:lastRenderedPageBreak/>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Pr="0058287D" w:rsidRDefault="00385F5D" w:rsidP="00C05353">
      <w:pPr>
        <w:jc w:val="both"/>
        <w:rPr>
          <w:lang w:val="fr-FR"/>
        </w:rPr>
      </w:pPr>
      <w:r w:rsidRPr="0058287D">
        <w:rPr>
          <w:lang w:val="fr-FR"/>
        </w:rPr>
        <w:t>La Société réglera les charges locatives et les consommations d'eau, de gaz et d'électricité.</w:t>
      </w:r>
    </w:p>
    <w:p w14:paraId="452D2CCC" w14:textId="77777777" w:rsidR="00E64564" w:rsidRPr="0058287D" w:rsidRDefault="00385F5D" w:rsidP="00C05353">
      <w:pPr>
        <w:jc w:val="both"/>
        <w:rPr>
          <w:lang w:val="fr-FR"/>
        </w:rPr>
      </w:pPr>
      <w:r w:rsidRPr="0058287D">
        <w:rPr>
          <w:lang w:val="fr-FR"/>
        </w:rPr>
        <w:t>Le salarié s'engage à :</w:t>
      </w:r>
    </w:p>
    <w:p w14:paraId="711C79EE" w14:textId="77777777" w:rsidR="00E64564" w:rsidRPr="0058287D" w:rsidRDefault="00385F5D" w:rsidP="00C05353">
      <w:pPr>
        <w:jc w:val="both"/>
        <w:rPr>
          <w:lang w:val="fr-FR"/>
        </w:rPr>
      </w:pPr>
      <w:r w:rsidRPr="0058287D">
        <w:rPr>
          <w:lang w:val="fr-FR"/>
        </w:rPr>
        <w:t>- prendre les lieux en l'état où ils se trouvent à la date d'entrée en jouissance du logement, à les entretenir et les rendre en bon état en fin d'occupation ;</w:t>
      </w:r>
    </w:p>
    <w:p w14:paraId="6C7E935F" w14:textId="77777777" w:rsidR="00E64564" w:rsidRPr="0058287D" w:rsidRDefault="00385F5D" w:rsidP="00C05353">
      <w:pPr>
        <w:jc w:val="both"/>
        <w:rPr>
          <w:lang w:val="fr-FR"/>
        </w:rPr>
      </w:pPr>
      <w:r w:rsidRPr="0058287D">
        <w:rPr>
          <w:lang w:val="fr-FR"/>
        </w:rPr>
        <w:t>- ne pas fumer dans les lieux</w:t>
      </w:r>
    </w:p>
    <w:p w14:paraId="4EE8A3B7" w14:textId="2CE572A5" w:rsidR="00E64564" w:rsidRPr="0058287D" w:rsidRDefault="00385F5D" w:rsidP="00C05353">
      <w:pPr>
        <w:jc w:val="both"/>
        <w:rPr>
          <w:lang w:val="fr-FR"/>
        </w:rPr>
      </w:pPr>
      <w:r w:rsidRPr="0058287D">
        <w:rPr>
          <w:lang w:val="fr-FR"/>
        </w:rPr>
        <w:t xml:space="preserve">- ne pas avoir d’animaux domestiques dans les </w:t>
      </w:r>
      <w:proofErr w:type="gramStart"/>
      <w:r w:rsidRPr="0058287D">
        <w:rPr>
          <w:lang w:val="fr-FR"/>
        </w:rPr>
        <w:t>lieux</w:t>
      </w:r>
      <w:r w:rsidR="005E2D42">
        <w:rPr>
          <w:lang w:val="fr-FR"/>
        </w:rPr>
        <w:t xml:space="preserve">  </w:t>
      </w:r>
      <w:r w:rsidR="005E2D42" w:rsidRPr="005E2D42">
        <w:rPr>
          <w:color w:val="EE0000"/>
          <w:highlight w:val="yellow"/>
          <w:lang w:val="fr-FR"/>
        </w:rPr>
        <w:t>CHAT</w:t>
      </w:r>
      <w:proofErr w:type="gramEnd"/>
    </w:p>
    <w:p w14:paraId="4DDD753A" w14:textId="77777777" w:rsidR="00E64564" w:rsidRPr="0058287D" w:rsidRDefault="00385F5D" w:rsidP="00C05353">
      <w:pPr>
        <w:jc w:val="both"/>
        <w:rPr>
          <w:lang w:val="fr-FR"/>
        </w:rPr>
      </w:pPr>
      <w:r w:rsidRPr="0058287D">
        <w:rPr>
          <w:lang w:val="fr-FR"/>
        </w:rPr>
        <w:t>- ne pas sous-louer tout ou partie de ces locaux ;</w:t>
      </w:r>
    </w:p>
    <w:p w14:paraId="43E7126E" w14:textId="77777777" w:rsidR="00E64564" w:rsidRPr="0058287D" w:rsidRDefault="00385F5D" w:rsidP="00C05353">
      <w:pPr>
        <w:jc w:val="both"/>
        <w:rPr>
          <w:lang w:val="fr-FR"/>
        </w:rPr>
      </w:pPr>
      <w:r w:rsidRPr="0058287D">
        <w:rPr>
          <w:lang w:val="fr-FR"/>
        </w:rPr>
        <w:t>- ne pas réaliser de transformation sans autorisation expresse de la Société ;</w:t>
      </w:r>
    </w:p>
    <w:p w14:paraId="06F8C0CC" w14:textId="03ABEA76" w:rsidR="00E64564" w:rsidRDefault="00385F5D" w:rsidP="00C05353">
      <w:pPr>
        <w:jc w:val="both"/>
        <w:rPr>
          <w:lang w:val="fr-FR"/>
        </w:rPr>
      </w:pPr>
      <w:r w:rsidRPr="0058287D">
        <w:rPr>
          <w:lang w:val="fr-FR"/>
        </w:rPr>
        <w:t>- souscrire une assurance protégeant les locaux</w:t>
      </w:r>
    </w:p>
    <w:p w14:paraId="6384D9A3" w14:textId="77777777" w:rsidR="00C05353" w:rsidRPr="0058287D" w:rsidRDefault="00C05353" w:rsidP="00C05353">
      <w:pPr>
        <w:jc w:val="both"/>
        <w:rPr>
          <w:lang w:val="fr-FR"/>
        </w:rPr>
      </w:pPr>
    </w:p>
    <w:p w14:paraId="0064D2D5" w14:textId="77777777" w:rsidR="00E64564" w:rsidRPr="00C05353" w:rsidRDefault="00385F5D" w:rsidP="00C05353">
      <w:pPr>
        <w:jc w:val="both"/>
        <w:rPr>
          <w:b/>
          <w:bCs/>
          <w:lang w:val="fr-FR"/>
        </w:rPr>
      </w:pPr>
      <w:r w:rsidRPr="00C05353">
        <w:rPr>
          <w:b/>
          <w:bCs/>
          <w:lang w:val="fr-FR"/>
        </w:rPr>
        <w:t>Article 9. AVANTAGES SOCIAUX</w:t>
      </w:r>
    </w:p>
    <w:p w14:paraId="36F8F25F" w14:textId="77777777" w:rsidR="00E64564" w:rsidRPr="0058287D" w:rsidRDefault="00385F5D" w:rsidP="00C05353">
      <w:pPr>
        <w:jc w:val="both"/>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rsidP="00C05353">
      <w:pPr>
        <w:jc w:val="both"/>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rsidP="00C05353">
      <w:pPr>
        <w:jc w:val="both"/>
        <w:rPr>
          <w:lang w:val="fr-FR"/>
        </w:rPr>
      </w:pPr>
      <w:r w:rsidRPr="0058287D">
        <w:rPr>
          <w:lang w:val="fr-FR"/>
        </w:rPr>
        <w:t>ALLIANCE PROFESSIONNELLE RETRAITE ARRCO – 21 rue de la Bienfaisance 75382 - PARIS CEDEX 08</w:t>
      </w:r>
    </w:p>
    <w:p w14:paraId="347990CD" w14:textId="77777777" w:rsidR="00E64564" w:rsidRPr="0058287D" w:rsidRDefault="00385F5D" w:rsidP="00C05353">
      <w:pPr>
        <w:jc w:val="both"/>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rsidP="00C05353">
      <w:pPr>
        <w:jc w:val="both"/>
        <w:rPr>
          <w:lang w:val="fr-FR"/>
        </w:rPr>
      </w:pPr>
      <w:r w:rsidRPr="0058287D">
        <w:rPr>
          <w:lang w:val="fr-FR"/>
        </w:rPr>
        <w:t>Groupe ARICA : AGRI PREVOYANCE, 21 rue de la Bienfaisance 75382 – PARIS CEDEX 08</w:t>
      </w:r>
    </w:p>
    <w:p w14:paraId="50A093AB" w14:textId="77777777" w:rsidR="00E64564" w:rsidRPr="0058287D" w:rsidRDefault="00385F5D" w:rsidP="00C05353">
      <w:pPr>
        <w:jc w:val="both"/>
        <w:rPr>
          <w:lang w:val="fr-FR"/>
        </w:rPr>
      </w:pPr>
      <w:r w:rsidRPr="0058287D">
        <w:rPr>
          <w:lang w:val="fr-FR"/>
        </w:rPr>
        <w:t>Le salarié sera également affilié à la caisse de prévoyance suivante :</w:t>
      </w:r>
    </w:p>
    <w:p w14:paraId="3B4DF9FD" w14:textId="77777777" w:rsidR="00E64564" w:rsidRPr="0058287D" w:rsidRDefault="00385F5D" w:rsidP="00C05353">
      <w:pPr>
        <w:jc w:val="both"/>
        <w:rPr>
          <w:lang w:val="fr-FR"/>
        </w:rPr>
      </w:pPr>
      <w:r w:rsidRPr="0058287D">
        <w:rPr>
          <w:lang w:val="fr-FR"/>
        </w:rPr>
        <w:t>Groupe ARICA : AGRI PREVOYANCE, 21 rue de la Bienfaisance 75382 – PARIS CEDEX 08</w:t>
      </w:r>
    </w:p>
    <w:p w14:paraId="397C23D8" w14:textId="77777777" w:rsidR="00E64564" w:rsidRPr="0058287D" w:rsidRDefault="00E64564" w:rsidP="00C05353">
      <w:pPr>
        <w:jc w:val="both"/>
        <w:rPr>
          <w:lang w:val="fr-FR"/>
        </w:rPr>
      </w:pPr>
    </w:p>
    <w:p w14:paraId="6A77F380" w14:textId="77777777" w:rsidR="00E64564" w:rsidRPr="00C05353" w:rsidRDefault="00385F5D" w:rsidP="00C05353">
      <w:pPr>
        <w:jc w:val="both"/>
        <w:rPr>
          <w:b/>
          <w:bCs/>
          <w:lang w:val="fr-FR"/>
        </w:rPr>
      </w:pPr>
      <w:r w:rsidRPr="00C05353">
        <w:rPr>
          <w:b/>
          <w:bCs/>
          <w:lang w:val="fr-FR"/>
        </w:rPr>
        <w:t>Article 10. LIEU D’EXERCICE</w:t>
      </w:r>
    </w:p>
    <w:p w14:paraId="16C57422" w14:textId="77777777" w:rsidR="00E64564" w:rsidRPr="0058287D" w:rsidRDefault="00385F5D" w:rsidP="00C05353">
      <w:pPr>
        <w:jc w:val="both"/>
        <w:rPr>
          <w:lang w:val="fr-FR"/>
        </w:rPr>
      </w:pPr>
      <w:r w:rsidRPr="0058287D">
        <w:rPr>
          <w:lang w:val="fr-FR"/>
        </w:rPr>
        <w:lastRenderedPageBreak/>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Default="00385F5D" w:rsidP="00C05353">
      <w:pPr>
        <w:jc w:val="both"/>
        <w:rPr>
          <w:lang w:val="fr-FR"/>
        </w:rPr>
      </w:pPr>
      <w:r w:rsidRPr="0058287D">
        <w:rPr>
          <w:lang w:val="fr-FR"/>
        </w:rPr>
        <w:t>Le salarié sera également amené à travailler dans tous les sites, ensembles de vignes et bâtiments annexes du domaine.</w:t>
      </w:r>
    </w:p>
    <w:p w14:paraId="1FFD275F" w14:textId="77777777" w:rsidR="00C05353" w:rsidRPr="0058287D" w:rsidRDefault="00C05353" w:rsidP="00C05353">
      <w:pPr>
        <w:jc w:val="both"/>
        <w:rPr>
          <w:lang w:val="fr-FR"/>
        </w:rPr>
      </w:pPr>
    </w:p>
    <w:p w14:paraId="2D2C31CA" w14:textId="77777777" w:rsidR="00E64564" w:rsidRPr="00C05353" w:rsidRDefault="00385F5D" w:rsidP="00C05353">
      <w:pPr>
        <w:jc w:val="both"/>
        <w:rPr>
          <w:b/>
          <w:bCs/>
          <w:lang w:val="fr-FR"/>
        </w:rPr>
      </w:pPr>
      <w:r w:rsidRPr="00C05353">
        <w:rPr>
          <w:b/>
          <w:bCs/>
          <w:highlight w:val="yellow"/>
          <w:lang w:val="fr-FR"/>
        </w:rPr>
        <w:t>Article 11. DÉPLACEMENTS PROFESSIONNELS – PERMIS DE CONDUIRE</w:t>
      </w:r>
    </w:p>
    <w:p w14:paraId="137ED0E0" w14:textId="77777777" w:rsidR="00E64564" w:rsidRPr="0058287D" w:rsidRDefault="00385F5D" w:rsidP="00C05353">
      <w:pPr>
        <w:jc w:val="both"/>
        <w:rPr>
          <w:lang w:val="fr-FR"/>
        </w:rPr>
      </w:pPr>
      <w:r w:rsidRPr="0058287D">
        <w:rPr>
          <w:lang w:val="fr-FR"/>
        </w:rPr>
        <w:t>Le salarié sera amené à effectuer des déplacements pour les besoins de la profession.</w:t>
      </w:r>
    </w:p>
    <w:p w14:paraId="031FE796" w14:textId="77777777" w:rsidR="00E64564" w:rsidRPr="0058287D" w:rsidRDefault="00385F5D" w:rsidP="00C05353">
      <w:pPr>
        <w:jc w:val="both"/>
        <w:rPr>
          <w:lang w:val="fr-FR"/>
        </w:rPr>
      </w:pPr>
      <w:r w:rsidRPr="0058287D">
        <w:rPr>
          <w:lang w:val="fr-FR"/>
        </w:rPr>
        <w:t>Compte tenu de ses fonctions, la possession d’un permis de conduire est indispensable à l’exécution du présent contrat de travail. A ce titre, le salarié confirme être en possession d’un permis de conduire et être autorisé à conduire. La communication des pièces vaut engagement de sa part de rester en règle à ce sujet ; toute modification ultérieure devant être signalée à l’employeur.</w:t>
      </w:r>
    </w:p>
    <w:p w14:paraId="7A042088" w14:textId="77777777" w:rsidR="00E64564" w:rsidRPr="0058287D" w:rsidRDefault="00385F5D" w:rsidP="00C05353">
      <w:pPr>
        <w:jc w:val="both"/>
        <w:rPr>
          <w:lang w:val="fr-FR"/>
        </w:rPr>
      </w:pPr>
      <w:r w:rsidRPr="0058287D">
        <w:rPr>
          <w:lang w:val="fr-FR"/>
        </w:rPr>
        <w:t>Le salarié s'engage notamment à signaler immédiatement à l’employeur tout retrait, suspension ou annulation de son permis de conduire.</w:t>
      </w:r>
    </w:p>
    <w:p w14:paraId="70B99538" w14:textId="4FFFCFB2" w:rsidR="00E64564" w:rsidRDefault="00385F5D" w:rsidP="00C05353">
      <w:pPr>
        <w:jc w:val="both"/>
        <w:rPr>
          <w:lang w:val="fr-FR"/>
        </w:rPr>
      </w:pPr>
      <w:r w:rsidRPr="0058287D">
        <w:rPr>
          <w:lang w:val="fr-FR"/>
        </w:rPr>
        <w:t>Dans le cadre de ses fonctions, le salarié s’engage à ne jamais conduire en état d’alcoolémie ou sous l’emprise de stupéfiants. Il s’engage également au respect des limitations de vitesse. De manière plus générale le respect du code de la route est incontournable et sous la responsabilité du conducteur. En cas d’accident survenu ou provoqué par le salarié, celui-ci sera tenu d’en informer la direction dans un délai de 48 heures et de se conformer à ses obligations légales et contractuelles.</w:t>
      </w:r>
    </w:p>
    <w:p w14:paraId="6B1DF56D" w14:textId="30A55B8D" w:rsidR="00617DA2" w:rsidRDefault="00617DA2" w:rsidP="00C05353">
      <w:pPr>
        <w:jc w:val="both"/>
        <w:rPr>
          <w:lang w:val="fr-FR"/>
        </w:rPr>
      </w:pPr>
      <w:r w:rsidRPr="00617DA2">
        <w:rPr>
          <w:lang w:val="fr-FR"/>
        </w:rPr>
        <w:t>Pour ces déplacements professionnels le salarié devra utiliser le véhicule utilitaire de l'entreprise point ce véhicule sera destiné uniquement aux déplacements professionnels du salarié</w:t>
      </w:r>
      <w:r>
        <w:rPr>
          <w:lang w:val="fr-FR"/>
        </w:rPr>
        <w:t>,</w:t>
      </w:r>
      <w:r w:rsidRPr="00617DA2">
        <w:rPr>
          <w:lang w:val="fr-FR"/>
        </w:rPr>
        <w:t xml:space="preserve"> à l'exclusion de toute utilisation à titre privé.</w:t>
      </w:r>
    </w:p>
    <w:p w14:paraId="18A9DD86" w14:textId="046AD0CB" w:rsidR="00617DA2" w:rsidRDefault="00617DA2" w:rsidP="00C05353">
      <w:pPr>
        <w:jc w:val="both"/>
        <w:rPr>
          <w:lang w:val="fr-FR"/>
        </w:rPr>
      </w:pPr>
      <w:r w:rsidRPr="00617DA2">
        <w:rPr>
          <w:lang w:val="fr-FR"/>
        </w:rPr>
        <w:t>Le salarié reconnaît avoir pris connaissance du contrat d'assurance et s'engage à se conformer aux clauses de celui-ci</w:t>
      </w:r>
      <w:r>
        <w:rPr>
          <w:lang w:val="fr-FR"/>
        </w:rPr>
        <w:t>. I</w:t>
      </w:r>
      <w:r w:rsidRPr="00617DA2">
        <w:rPr>
          <w:lang w:val="fr-FR"/>
        </w:rPr>
        <w:t>l s'engage également à respecter toutes les consignes d'utilisation qui lui seront données par la direction à veiller à son entretien courant à ne pas lui apporter de modification ou lui ajouter un quelconque accessoire sans autorisation express</w:t>
      </w:r>
      <w:r>
        <w:rPr>
          <w:lang w:val="fr-FR"/>
        </w:rPr>
        <w:t>e</w:t>
      </w:r>
      <w:r w:rsidRPr="00617DA2">
        <w:rPr>
          <w:lang w:val="fr-FR"/>
        </w:rPr>
        <w:t xml:space="preserve"> de la direction et à signaler à son employeur dans les plus brefs délais tout sinistre ou événement qui pourrait survenir</w:t>
      </w:r>
    </w:p>
    <w:p w14:paraId="1134DFE0" w14:textId="77777777" w:rsidR="00C05353" w:rsidRPr="0058287D" w:rsidRDefault="00C05353" w:rsidP="00C05353">
      <w:pPr>
        <w:jc w:val="both"/>
        <w:rPr>
          <w:lang w:val="fr-FR"/>
        </w:rPr>
      </w:pPr>
    </w:p>
    <w:p w14:paraId="3212A127" w14:textId="77777777" w:rsidR="00E64564" w:rsidRPr="00C05353" w:rsidRDefault="00385F5D" w:rsidP="00C05353">
      <w:pPr>
        <w:jc w:val="both"/>
        <w:rPr>
          <w:b/>
          <w:bCs/>
          <w:lang w:val="fr-FR"/>
        </w:rPr>
      </w:pPr>
      <w:r w:rsidRPr="00C05353">
        <w:rPr>
          <w:b/>
          <w:bCs/>
          <w:lang w:val="fr-FR"/>
        </w:rPr>
        <w:t>Article 12. ENTRETIEN ET RESTITUTION DU MATÉRIEL FOURNI PAR L’EMPLOYEUR</w:t>
      </w:r>
    </w:p>
    <w:p w14:paraId="452BAE4C" w14:textId="77777777" w:rsidR="00617DA2" w:rsidRPr="00B93612" w:rsidRDefault="00617DA2" w:rsidP="00C05353">
      <w:pPr>
        <w:jc w:val="both"/>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37CA64EA" w14:textId="77777777" w:rsidR="00617DA2" w:rsidRPr="00B93612" w:rsidRDefault="00617DA2" w:rsidP="00C05353">
      <w:pPr>
        <w:jc w:val="both"/>
        <w:rPr>
          <w:lang w:val="fr-FR"/>
        </w:rPr>
      </w:pPr>
    </w:p>
    <w:p w14:paraId="6A8E2D89" w14:textId="77777777" w:rsidR="00617DA2" w:rsidRPr="00B93612" w:rsidRDefault="00617DA2" w:rsidP="00C05353">
      <w:pPr>
        <w:jc w:val="both"/>
        <w:rPr>
          <w:lang w:val="fr-FR"/>
        </w:rPr>
      </w:pPr>
      <w:r w:rsidRPr="00B93612">
        <w:rPr>
          <w:lang w:val="fr-FR"/>
        </w:rPr>
        <w:t>Pour des questions de sécurité, de confidentialité et d’organisation du travail, en cas d’absence supérieure à 15 jours (quel qu’en soit le motif), le salarié s’engage à restituer par tout moyen à son employeur tout document ou outil de travail nécessaire au bon fonctionnement de l’entreprise ainsi que le cas échéant les clés et badges qui auraient pu lui être confiés. Ce matériel lui sera restitué dès son retour.</w:t>
      </w:r>
    </w:p>
    <w:p w14:paraId="23478D83" w14:textId="77777777" w:rsidR="00617DA2" w:rsidRDefault="00617DA2" w:rsidP="00C05353">
      <w:pPr>
        <w:jc w:val="both"/>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48AFA009" w14:textId="77777777" w:rsidR="00C05353" w:rsidRPr="00B93612" w:rsidRDefault="00C05353" w:rsidP="00C05353">
      <w:pPr>
        <w:jc w:val="both"/>
        <w:rPr>
          <w:lang w:val="fr-FR"/>
        </w:rPr>
      </w:pPr>
    </w:p>
    <w:p w14:paraId="7E42565C" w14:textId="77777777" w:rsidR="00617DA2" w:rsidRPr="00C05353" w:rsidRDefault="00617DA2" w:rsidP="00C05353">
      <w:pPr>
        <w:jc w:val="both"/>
        <w:rPr>
          <w:b/>
          <w:bCs/>
          <w:lang w:val="fr-FR"/>
        </w:rPr>
      </w:pPr>
      <w:r w:rsidRPr="00C05353">
        <w:rPr>
          <w:b/>
          <w:bCs/>
          <w:lang w:val="fr-FR"/>
        </w:rPr>
        <w:t>Article 13. ABSENCES</w:t>
      </w:r>
    </w:p>
    <w:p w14:paraId="3063B83D" w14:textId="77777777" w:rsidR="00617DA2" w:rsidRPr="00B93612" w:rsidRDefault="00617DA2" w:rsidP="00C05353">
      <w:pPr>
        <w:jc w:val="both"/>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Default="00617DA2" w:rsidP="00C05353">
      <w:pPr>
        <w:jc w:val="both"/>
        <w:rPr>
          <w:lang w:val="fr-FR"/>
        </w:rPr>
      </w:pPr>
      <w:r w:rsidRPr="00B93612">
        <w:rPr>
          <w:lang w:val="fr-FR"/>
        </w:rPr>
        <w:t>Toute absence prévisible doit faire l’objet d’une autorisation préalable expresse de la Direction.</w:t>
      </w:r>
    </w:p>
    <w:p w14:paraId="41501102" w14:textId="77777777" w:rsidR="00C05353" w:rsidRPr="00B93612" w:rsidRDefault="00C05353" w:rsidP="00C05353">
      <w:pPr>
        <w:jc w:val="both"/>
        <w:rPr>
          <w:lang w:val="fr-FR"/>
        </w:rPr>
      </w:pPr>
    </w:p>
    <w:p w14:paraId="5520CBF7" w14:textId="77777777" w:rsidR="00617DA2" w:rsidRPr="00C05353" w:rsidRDefault="00617DA2" w:rsidP="00C05353">
      <w:pPr>
        <w:jc w:val="both"/>
        <w:rPr>
          <w:b/>
          <w:bCs/>
          <w:lang w:val="fr-FR"/>
        </w:rPr>
      </w:pPr>
      <w:r w:rsidRPr="00C05353">
        <w:rPr>
          <w:b/>
          <w:bCs/>
          <w:lang w:val="fr-FR"/>
        </w:rPr>
        <w:t>Article 14. CONGÉS PAYÉS</w:t>
      </w:r>
    </w:p>
    <w:p w14:paraId="68B45048" w14:textId="77777777" w:rsidR="00617DA2" w:rsidRDefault="00617DA2" w:rsidP="00C05353">
      <w:pPr>
        <w:jc w:val="both"/>
        <w:rPr>
          <w:lang w:val="fr-FR"/>
        </w:rPr>
      </w:pPr>
      <w:r w:rsidRPr="00B93612">
        <w:rPr>
          <w:lang w:val="fr-FR"/>
        </w:rPr>
        <w:t>Le salarié aura droit aux congés payés dans les conditions de droit commun.</w:t>
      </w:r>
    </w:p>
    <w:p w14:paraId="773F649A" w14:textId="77777777" w:rsidR="00C05353" w:rsidRPr="00B93612" w:rsidRDefault="00C05353" w:rsidP="00C05353">
      <w:pPr>
        <w:jc w:val="both"/>
        <w:rPr>
          <w:lang w:val="fr-FR"/>
        </w:rPr>
      </w:pPr>
    </w:p>
    <w:p w14:paraId="7C0DD33E" w14:textId="77777777" w:rsidR="00617DA2" w:rsidRPr="00C05353" w:rsidRDefault="00617DA2" w:rsidP="00C05353">
      <w:pPr>
        <w:jc w:val="both"/>
        <w:rPr>
          <w:b/>
          <w:bCs/>
          <w:lang w:val="fr-FR"/>
        </w:rPr>
      </w:pPr>
      <w:r w:rsidRPr="00C05353">
        <w:rPr>
          <w:b/>
          <w:bCs/>
          <w:lang w:val="fr-FR"/>
        </w:rPr>
        <w:t>Article 15. CLAUSE DE CONFIDENTIALITÉ</w:t>
      </w:r>
    </w:p>
    <w:p w14:paraId="4804F3BB" w14:textId="77777777" w:rsidR="00617DA2" w:rsidRPr="00B93612" w:rsidRDefault="00617DA2" w:rsidP="00C05353">
      <w:pPr>
        <w:jc w:val="both"/>
        <w:rPr>
          <w:lang w:val="fr-FR"/>
        </w:rPr>
      </w:pPr>
      <w:r w:rsidRPr="00B93612">
        <w:rPr>
          <w:lang w:val="fr-FR"/>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C05353">
      <w:pPr>
        <w:jc w:val="both"/>
        <w:rPr>
          <w:lang w:val="fr-FR"/>
        </w:rPr>
      </w:pPr>
      <w:r w:rsidRPr="00B93612">
        <w:rPr>
          <w:lang w:val="fr-FR"/>
        </w:rPr>
        <w:t xml:space="preserve">Notamment, il ne divulguera à quiconque les fichiers résultant de travaux réalisés dans l’entreprise, secrets de fabrication, méthodes commerciales, devis, études, etc. qui sont couverts </w:t>
      </w:r>
      <w:r w:rsidRPr="00B93612">
        <w:rPr>
          <w:lang w:val="fr-FR"/>
        </w:rPr>
        <w:lastRenderedPageBreak/>
        <w:t>par le secret professionnel le plus strict. Il sera lié par la même obligation vis‑à‑vis de tout renseignement ou document provenant des clients de l’entreprise.</w:t>
      </w:r>
    </w:p>
    <w:p w14:paraId="5A43DC9F" w14:textId="77777777" w:rsidR="00C05353" w:rsidRDefault="00617DA2" w:rsidP="00C05353">
      <w:pPr>
        <w:jc w:val="both"/>
        <w:rPr>
          <w:lang w:val="fr-FR"/>
        </w:rPr>
      </w:pPr>
      <w:r w:rsidRPr="00B93612">
        <w:rPr>
          <w:lang w:val="fr-FR"/>
        </w:rPr>
        <w:t>Cette obligation de confidentialité se prolongera après la cessation du contrat de travail, quelle qu’en soit la cause.</w:t>
      </w:r>
    </w:p>
    <w:p w14:paraId="770F5B73" w14:textId="77777777" w:rsidR="00C05353" w:rsidRDefault="00C05353" w:rsidP="00C05353">
      <w:pPr>
        <w:jc w:val="both"/>
        <w:rPr>
          <w:lang w:val="fr-FR"/>
        </w:rPr>
      </w:pPr>
    </w:p>
    <w:p w14:paraId="7C500EBA" w14:textId="77777777" w:rsidR="00617DA2" w:rsidRPr="00C05353" w:rsidRDefault="00617DA2" w:rsidP="00C05353">
      <w:pPr>
        <w:jc w:val="both"/>
        <w:rPr>
          <w:b/>
          <w:bCs/>
          <w:lang w:val="fr-FR"/>
        </w:rPr>
      </w:pPr>
      <w:r w:rsidRPr="00C05353">
        <w:rPr>
          <w:b/>
          <w:bCs/>
          <w:lang w:val="fr-FR"/>
        </w:rPr>
        <w:t>Article 16. LOYAUTÉ</w:t>
      </w:r>
    </w:p>
    <w:p w14:paraId="308DE745" w14:textId="77777777" w:rsidR="00617DA2" w:rsidRPr="00B93612" w:rsidRDefault="00617DA2" w:rsidP="00C05353">
      <w:pPr>
        <w:jc w:val="both"/>
        <w:rPr>
          <w:lang w:val="fr-FR"/>
        </w:rPr>
      </w:pPr>
      <w:r w:rsidRPr="00B93612">
        <w:rPr>
          <w:lang w:val="fr-FR"/>
        </w:rPr>
        <w:t>Le salarié s’engage à accomplir sa mission avec loyauté, exécuter son travail de bonne foi et à protéger au mieux les intérêts de l’entreprise.</w:t>
      </w:r>
    </w:p>
    <w:p w14:paraId="1B02BAE2" w14:textId="77777777" w:rsidR="00617DA2" w:rsidRPr="00B93612" w:rsidRDefault="00617DA2" w:rsidP="00C05353">
      <w:pPr>
        <w:jc w:val="both"/>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Default="00617DA2" w:rsidP="00C05353">
      <w:pPr>
        <w:jc w:val="both"/>
        <w:rPr>
          <w:lang w:val="fr-FR"/>
        </w:rPr>
      </w:pPr>
      <w:r w:rsidRPr="00B93612">
        <w:rPr>
          <w:lang w:val="fr-FR"/>
        </w:rPr>
        <w:t>Cette obligation subsistera également durant les périodes de suspension du contrat.</w:t>
      </w:r>
    </w:p>
    <w:p w14:paraId="7A7EAC5D" w14:textId="77777777" w:rsidR="00C05353" w:rsidRPr="00B93612" w:rsidRDefault="00C05353" w:rsidP="00C05353">
      <w:pPr>
        <w:jc w:val="both"/>
        <w:rPr>
          <w:lang w:val="fr-FR"/>
        </w:rPr>
      </w:pPr>
    </w:p>
    <w:p w14:paraId="3D672ECD" w14:textId="77777777" w:rsidR="00617DA2" w:rsidRPr="00C05353" w:rsidRDefault="00617DA2" w:rsidP="00C05353">
      <w:pPr>
        <w:jc w:val="both"/>
        <w:rPr>
          <w:b/>
          <w:bCs/>
          <w:lang w:val="fr-FR"/>
        </w:rPr>
      </w:pPr>
      <w:r w:rsidRPr="00C05353">
        <w:rPr>
          <w:b/>
          <w:bCs/>
          <w:lang w:val="fr-FR"/>
        </w:rPr>
        <w:t>Article 17. OBLIGATIONS PROFESSIONNELLES</w:t>
      </w:r>
    </w:p>
    <w:p w14:paraId="258C6281" w14:textId="77777777" w:rsidR="00617DA2" w:rsidRPr="00B93612" w:rsidRDefault="00617DA2" w:rsidP="00C05353">
      <w:pPr>
        <w:jc w:val="both"/>
        <w:rPr>
          <w:lang w:val="fr-FR"/>
        </w:rPr>
      </w:pPr>
      <w:r w:rsidRPr="00B93612">
        <w:rPr>
          <w:lang w:val="fr-FR"/>
        </w:rPr>
        <w:t>Le salarié s’engage à :</w:t>
      </w:r>
    </w:p>
    <w:p w14:paraId="15ABBFA4" w14:textId="77777777" w:rsidR="00617DA2" w:rsidRPr="00B93612" w:rsidRDefault="00617DA2" w:rsidP="00C05353">
      <w:pPr>
        <w:jc w:val="both"/>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C05353">
      <w:pPr>
        <w:jc w:val="both"/>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C05353">
      <w:pPr>
        <w:jc w:val="both"/>
        <w:rPr>
          <w:lang w:val="fr-FR"/>
        </w:rPr>
      </w:pPr>
      <w:r w:rsidRPr="00B93612">
        <w:rPr>
          <w:lang w:val="fr-FR"/>
        </w:rPr>
        <w:t>- faire connaître sans délai tout changement de situation le concernant (domicile, situation familiale, enfants à charge, …) ;</w:t>
      </w:r>
    </w:p>
    <w:p w14:paraId="449EDE95" w14:textId="77777777" w:rsidR="00617DA2" w:rsidRPr="00B93612" w:rsidRDefault="00617DA2" w:rsidP="00C05353">
      <w:pPr>
        <w:jc w:val="both"/>
        <w:rPr>
          <w:lang w:val="fr-FR"/>
        </w:rPr>
      </w:pPr>
      <w:r w:rsidRPr="00B93612">
        <w:rPr>
          <w:lang w:val="fr-FR"/>
        </w:rPr>
        <w:t>- se soumettre aux visites médicales obligatoires auprès de la médecine du travail.</w:t>
      </w:r>
    </w:p>
    <w:p w14:paraId="578E747A" w14:textId="358B2691" w:rsidR="00617DA2" w:rsidRDefault="00617DA2" w:rsidP="00C05353">
      <w:pPr>
        <w:jc w:val="both"/>
        <w:rPr>
          <w:lang w:val="fr-FR"/>
        </w:rPr>
      </w:pPr>
      <w:r w:rsidRPr="00B93612">
        <w:rPr>
          <w:lang w:val="fr-FR"/>
        </w:rPr>
        <w:t>Le salarié déclare n’être lié à aucun autre employeur, être libre de tout engagement et n’être tenu par aucune clause de non‑concurrence.</w:t>
      </w:r>
    </w:p>
    <w:p w14:paraId="1E69C350" w14:textId="77777777" w:rsidR="00385F5D" w:rsidRPr="00B93612" w:rsidRDefault="00385F5D" w:rsidP="00C05353">
      <w:pPr>
        <w:jc w:val="both"/>
        <w:rPr>
          <w:lang w:val="fr-FR"/>
        </w:rPr>
      </w:pPr>
    </w:p>
    <w:p w14:paraId="0F174018" w14:textId="77777777" w:rsidR="00617DA2" w:rsidRPr="00C05353" w:rsidRDefault="00617DA2" w:rsidP="00C05353">
      <w:pPr>
        <w:jc w:val="both"/>
        <w:rPr>
          <w:b/>
          <w:bCs/>
          <w:lang w:val="fr-FR"/>
        </w:rPr>
      </w:pPr>
      <w:r w:rsidRPr="00C05353">
        <w:rPr>
          <w:b/>
          <w:bCs/>
          <w:lang w:val="fr-FR"/>
        </w:rPr>
        <w:t>Article 18. ÉQUIPEMENTS DE PROTECTION</w:t>
      </w:r>
    </w:p>
    <w:p w14:paraId="1F3666ED" w14:textId="77777777" w:rsidR="00617DA2" w:rsidRPr="00B93612" w:rsidRDefault="00617DA2" w:rsidP="00C05353">
      <w:pPr>
        <w:jc w:val="both"/>
        <w:rPr>
          <w:lang w:val="fr-FR"/>
        </w:rPr>
      </w:pPr>
      <w:r w:rsidRPr="00B93612">
        <w:rPr>
          <w:lang w:val="fr-FR"/>
        </w:rPr>
        <w:lastRenderedPageBreak/>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C05353">
      <w:pPr>
        <w:jc w:val="both"/>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C05353">
      <w:pPr>
        <w:jc w:val="both"/>
        <w:rPr>
          <w:lang w:val="fr-FR"/>
        </w:rPr>
      </w:pPr>
      <w:r w:rsidRPr="00B93612">
        <w:rPr>
          <w:lang w:val="fr-FR"/>
        </w:rPr>
        <w:t>Ces équipements demeurent la propriété de l’entreprise et leur usage doit être strictement professionnel.</w:t>
      </w:r>
    </w:p>
    <w:p w14:paraId="34BCC696" w14:textId="77777777" w:rsidR="00617DA2" w:rsidRDefault="00617DA2" w:rsidP="00C05353">
      <w:pPr>
        <w:jc w:val="both"/>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C05353">
      <w:pPr>
        <w:jc w:val="both"/>
        <w:rPr>
          <w:lang w:val="fr-FR"/>
        </w:rPr>
      </w:pPr>
    </w:p>
    <w:p w14:paraId="30117794" w14:textId="77777777" w:rsidR="00617DA2" w:rsidRPr="00C05353" w:rsidRDefault="00617DA2" w:rsidP="00C05353">
      <w:pPr>
        <w:jc w:val="both"/>
        <w:rPr>
          <w:b/>
          <w:bCs/>
          <w:lang w:val="fr-FR"/>
        </w:rPr>
      </w:pPr>
      <w:r w:rsidRPr="00C05353">
        <w:rPr>
          <w:b/>
          <w:bCs/>
          <w:lang w:val="fr-FR"/>
        </w:rPr>
        <w:t>Article 19. HYGIÈNE ET SÉCURITÉ</w:t>
      </w:r>
    </w:p>
    <w:p w14:paraId="14E0ACD6" w14:textId="77777777" w:rsidR="00617DA2" w:rsidRPr="00B93612" w:rsidRDefault="00617DA2" w:rsidP="00C05353">
      <w:pPr>
        <w:jc w:val="both"/>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C05353">
      <w:pPr>
        <w:jc w:val="both"/>
        <w:rPr>
          <w:lang w:val="fr-FR"/>
        </w:rPr>
      </w:pPr>
      <w:r w:rsidRPr="00B93612">
        <w:rPr>
          <w:lang w:val="fr-FR"/>
        </w:rPr>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C05353">
      <w:pPr>
        <w:jc w:val="both"/>
        <w:rPr>
          <w:lang w:val="fr-FR"/>
        </w:rPr>
      </w:pPr>
      <w:r w:rsidRPr="00B93612">
        <w:rPr>
          <w:lang w:val="fr-FR"/>
        </w:rPr>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C05353">
      <w:pPr>
        <w:jc w:val="both"/>
        <w:rPr>
          <w:lang w:val="fr-FR"/>
        </w:rPr>
      </w:pPr>
      <w:r w:rsidRPr="00B93612">
        <w:rPr>
          <w:lang w:val="fr-FR"/>
        </w:rPr>
        <w:t>Il s’engage à prendre soin, pendant son travail, de sa sécurité et de sa santé ainsi que de celles des autres salariés.</w:t>
      </w:r>
    </w:p>
    <w:p w14:paraId="3DD64742" w14:textId="77777777" w:rsidR="00617DA2" w:rsidRPr="00B93612" w:rsidRDefault="00617DA2" w:rsidP="00C05353">
      <w:pPr>
        <w:jc w:val="both"/>
        <w:rPr>
          <w:lang w:val="fr-FR"/>
        </w:rPr>
      </w:pPr>
      <w:r w:rsidRPr="00B93612">
        <w:rPr>
          <w:lang w:val="fr-FR"/>
        </w:rPr>
        <w:t>Le salarié est informé que le non‑respect de ces règles pourra donner lieu à l’engagement de sanctions disciplinaires.</w:t>
      </w:r>
    </w:p>
    <w:p w14:paraId="607877A8" w14:textId="77777777" w:rsidR="00617DA2" w:rsidRPr="00B93612" w:rsidRDefault="00617DA2" w:rsidP="00C05353">
      <w:pPr>
        <w:jc w:val="both"/>
        <w:rPr>
          <w:lang w:val="fr-FR"/>
        </w:rPr>
      </w:pPr>
    </w:p>
    <w:p w14:paraId="08934938" w14:textId="77777777" w:rsidR="00617DA2" w:rsidRPr="00B93612" w:rsidRDefault="00617DA2" w:rsidP="00C05353">
      <w:pPr>
        <w:jc w:val="both"/>
        <w:rPr>
          <w:lang w:val="fr-FR"/>
        </w:rPr>
      </w:pPr>
      <w:r w:rsidRPr="00B93612">
        <w:rPr>
          <w:lang w:val="fr-FR"/>
        </w:rPr>
        <w:br w:type="page"/>
      </w:r>
    </w:p>
    <w:p w14:paraId="156C8D03" w14:textId="77777777" w:rsidR="00617DA2" w:rsidRPr="00C05353" w:rsidRDefault="00617DA2" w:rsidP="00C05353">
      <w:pPr>
        <w:jc w:val="both"/>
        <w:rPr>
          <w:b/>
          <w:bCs/>
          <w:lang w:val="fr-FR"/>
        </w:rPr>
      </w:pPr>
      <w:r w:rsidRPr="00C05353">
        <w:rPr>
          <w:b/>
          <w:bCs/>
          <w:lang w:val="fr-FR"/>
        </w:rPr>
        <w:lastRenderedPageBreak/>
        <w:t>Article 20. ENTRETIEN PROFESSIONNEL</w:t>
      </w:r>
    </w:p>
    <w:p w14:paraId="0E8770D4" w14:textId="77777777" w:rsidR="00617DA2" w:rsidRDefault="00617DA2" w:rsidP="00C05353">
      <w:pPr>
        <w:jc w:val="both"/>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7820E34A" w14:textId="77777777" w:rsidR="00C05353" w:rsidRPr="00B93612" w:rsidRDefault="00C05353" w:rsidP="00C05353">
      <w:pPr>
        <w:jc w:val="both"/>
        <w:rPr>
          <w:lang w:val="fr-FR"/>
        </w:rPr>
      </w:pPr>
    </w:p>
    <w:p w14:paraId="0DC75CCA" w14:textId="77777777" w:rsidR="00617DA2" w:rsidRPr="00C05353" w:rsidRDefault="00617DA2" w:rsidP="00C05353">
      <w:pPr>
        <w:jc w:val="both"/>
        <w:rPr>
          <w:b/>
          <w:bCs/>
          <w:lang w:val="fr-FR"/>
        </w:rPr>
      </w:pPr>
      <w:r w:rsidRPr="00C05353">
        <w:rPr>
          <w:b/>
          <w:bCs/>
          <w:lang w:val="fr-FR"/>
        </w:rPr>
        <w:t>Article 21. TRAITEMENT DES DONNÉES PERSONNELLES</w:t>
      </w:r>
    </w:p>
    <w:p w14:paraId="01128652" w14:textId="77777777" w:rsidR="00617DA2" w:rsidRPr="00B93612" w:rsidRDefault="00617DA2" w:rsidP="00C05353">
      <w:pPr>
        <w:jc w:val="both"/>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C05353">
      <w:pPr>
        <w:jc w:val="both"/>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B93612" w:rsidRDefault="00617DA2" w:rsidP="00C05353">
      <w:pPr>
        <w:jc w:val="both"/>
        <w:rPr>
          <w:lang w:val="fr-FR"/>
        </w:rPr>
      </w:pPr>
    </w:p>
    <w:p w14:paraId="70EF06CD" w14:textId="77777777" w:rsidR="00617DA2" w:rsidRPr="00C05353" w:rsidRDefault="00617DA2" w:rsidP="00C05353">
      <w:pPr>
        <w:jc w:val="both"/>
        <w:rPr>
          <w:b/>
          <w:bCs/>
          <w:lang w:val="fr-FR"/>
        </w:rPr>
      </w:pPr>
      <w:r w:rsidRPr="00C05353">
        <w:rPr>
          <w:b/>
          <w:bCs/>
          <w:lang w:val="fr-FR"/>
        </w:rPr>
        <w:t>Article 22. INFORMATION LIÉE AUX DÉCLARATIONS SOCIALES NOMINATIVES</w:t>
      </w:r>
    </w:p>
    <w:p w14:paraId="12F11DED" w14:textId="77777777" w:rsidR="00617DA2" w:rsidRPr="00B93612" w:rsidRDefault="00617DA2" w:rsidP="00C05353">
      <w:pPr>
        <w:jc w:val="both"/>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C05353">
      <w:pPr>
        <w:jc w:val="both"/>
        <w:rPr>
          <w:lang w:val="fr-FR"/>
        </w:rPr>
      </w:pPr>
      <w:r w:rsidRPr="00B93612">
        <w:rPr>
          <w:lang w:val="fr-FR"/>
        </w:rPr>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0E5C6113" w14:textId="77777777" w:rsidR="00617DA2" w:rsidRPr="00B93612" w:rsidRDefault="00617DA2" w:rsidP="00C05353">
      <w:pPr>
        <w:jc w:val="both"/>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0904CD5A" w14:textId="77777777" w:rsidR="00617DA2" w:rsidRPr="00B93612" w:rsidRDefault="00617DA2" w:rsidP="00C05353">
      <w:pPr>
        <w:jc w:val="both"/>
        <w:rPr>
          <w:lang w:val="fr-FR"/>
        </w:rPr>
      </w:pPr>
    </w:p>
    <w:p w14:paraId="1846B90F" w14:textId="77777777" w:rsidR="00617DA2" w:rsidRPr="00B93612" w:rsidRDefault="00617DA2" w:rsidP="00C05353">
      <w:pPr>
        <w:jc w:val="both"/>
        <w:rPr>
          <w:lang w:val="fr-FR"/>
        </w:rPr>
      </w:pPr>
      <w:r w:rsidRPr="00B93612">
        <w:rPr>
          <w:lang w:val="fr-FR"/>
        </w:rPr>
        <w:br w:type="page"/>
      </w:r>
    </w:p>
    <w:p w14:paraId="6C36333D" w14:textId="77777777" w:rsidR="00617DA2" w:rsidRPr="00C05353" w:rsidRDefault="00617DA2" w:rsidP="00C05353">
      <w:pPr>
        <w:jc w:val="both"/>
        <w:rPr>
          <w:b/>
          <w:bCs/>
          <w:lang w:val="fr-FR"/>
        </w:rPr>
      </w:pPr>
      <w:r w:rsidRPr="00C05353">
        <w:rPr>
          <w:b/>
          <w:bCs/>
          <w:lang w:val="fr-FR"/>
        </w:rPr>
        <w:lastRenderedPageBreak/>
        <w:t>Article 23. RUPTURE DE CONTRAT</w:t>
      </w:r>
    </w:p>
    <w:p w14:paraId="3E2F5485" w14:textId="77777777" w:rsidR="00617DA2" w:rsidRPr="00B93612" w:rsidRDefault="00617DA2" w:rsidP="00C05353">
      <w:pPr>
        <w:jc w:val="both"/>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C05353">
      <w:pPr>
        <w:jc w:val="both"/>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C05353">
      <w:pPr>
        <w:jc w:val="both"/>
        <w:rPr>
          <w:lang w:val="fr-FR"/>
        </w:rPr>
      </w:pPr>
      <w:r w:rsidRPr="00B93612">
        <w:rPr>
          <w:lang w:val="fr-FR"/>
        </w:rPr>
        <w:t>SIGNATURES</w:t>
      </w:r>
    </w:p>
    <w:p w14:paraId="7179B082" w14:textId="77777777" w:rsidR="00617DA2" w:rsidRPr="00B93612" w:rsidRDefault="00617DA2" w:rsidP="00C05353">
      <w:pPr>
        <w:jc w:val="both"/>
        <w:rPr>
          <w:lang w:val="fr-FR"/>
        </w:rPr>
      </w:pPr>
    </w:p>
    <w:p w14:paraId="64756715" w14:textId="233438ED" w:rsidR="00617DA2" w:rsidRPr="00B93612" w:rsidRDefault="00617DA2" w:rsidP="00C05353">
      <w:pPr>
        <w:jc w:val="both"/>
        <w:rPr>
          <w:lang w:val="fr-FR"/>
        </w:rPr>
      </w:pPr>
      <w:r w:rsidRPr="00B93612">
        <w:rPr>
          <w:lang w:val="fr-FR"/>
        </w:rPr>
        <w:t xml:space="preserve">Fait à POMMARD, le </w:t>
      </w:r>
    </w:p>
    <w:p w14:paraId="07007436" w14:textId="77777777" w:rsidR="00617DA2" w:rsidRPr="00B93612" w:rsidRDefault="00617DA2" w:rsidP="00C05353">
      <w:pPr>
        <w:jc w:val="both"/>
        <w:rPr>
          <w:lang w:val="fr-FR"/>
        </w:rPr>
      </w:pPr>
      <w:r w:rsidRPr="00B93612">
        <w:rPr>
          <w:lang w:val="fr-FR"/>
        </w:rPr>
        <w:t>En deux exemplaires.</w:t>
      </w:r>
    </w:p>
    <w:p w14:paraId="3776FE74" w14:textId="77777777" w:rsidR="00617DA2" w:rsidRPr="00B93612" w:rsidRDefault="00617DA2" w:rsidP="00C05353">
      <w:pPr>
        <w:jc w:val="both"/>
        <w:rPr>
          <w:lang w:val="fr-FR"/>
        </w:rPr>
      </w:pPr>
    </w:p>
    <w:p w14:paraId="6B0C82E0" w14:textId="77777777" w:rsidR="00617DA2" w:rsidRPr="00B93612" w:rsidRDefault="00617DA2" w:rsidP="00C05353">
      <w:pPr>
        <w:jc w:val="both"/>
        <w:rPr>
          <w:lang w:val="fr-FR"/>
        </w:rPr>
      </w:pPr>
      <w:r w:rsidRPr="00B93612">
        <w:rPr>
          <w:lang w:val="fr-FR"/>
        </w:rPr>
        <w:t>Signatures précédées de la mention manuscrite « Lu et approuvé »</w:t>
      </w:r>
    </w:p>
    <w:p w14:paraId="5A05CA4D" w14:textId="77777777" w:rsidR="00617DA2" w:rsidRPr="00B93612" w:rsidRDefault="00617DA2" w:rsidP="00C05353">
      <w:pPr>
        <w:jc w:val="both"/>
        <w:rPr>
          <w:lang w:val="fr-FR"/>
        </w:rPr>
      </w:pPr>
    </w:p>
    <w:p w14:paraId="2B2EE0CA" w14:textId="77777777" w:rsidR="00617DA2" w:rsidRPr="00B93612" w:rsidRDefault="00617DA2" w:rsidP="00C05353">
      <w:pPr>
        <w:jc w:val="both"/>
        <w:rPr>
          <w:lang w:val="fr-FR"/>
        </w:rPr>
      </w:pPr>
      <w:r w:rsidRPr="00B93612">
        <w:rPr>
          <w:lang w:val="fr-FR"/>
        </w:rPr>
        <w:t>Le salarié,</w:t>
      </w:r>
    </w:p>
    <w:p w14:paraId="40725FAD" w14:textId="77777777" w:rsidR="00617DA2" w:rsidRPr="00B93612" w:rsidRDefault="00617DA2" w:rsidP="00C05353">
      <w:pPr>
        <w:jc w:val="both"/>
        <w:rPr>
          <w:lang w:val="fr-FR"/>
        </w:rPr>
      </w:pPr>
      <w:r w:rsidRPr="00C05353">
        <w:rPr>
          <w:lang w:val="fr-FR"/>
        </w:rPr>
        <w:t>Madame Maude LECLERCQ</w:t>
      </w:r>
    </w:p>
    <w:p w14:paraId="7ECD55D2" w14:textId="77777777" w:rsidR="00617DA2" w:rsidRPr="00B93612" w:rsidRDefault="00617DA2" w:rsidP="00C05353">
      <w:pPr>
        <w:jc w:val="both"/>
        <w:rPr>
          <w:lang w:val="fr-FR"/>
        </w:rPr>
      </w:pPr>
    </w:p>
    <w:p w14:paraId="266261A9" w14:textId="77777777" w:rsidR="00617DA2" w:rsidRPr="00B93612" w:rsidRDefault="00617DA2" w:rsidP="00C05353">
      <w:pPr>
        <w:jc w:val="both"/>
        <w:rPr>
          <w:lang w:val="fr-FR"/>
        </w:rPr>
      </w:pPr>
      <w:r w:rsidRPr="00B93612">
        <w:rPr>
          <w:lang w:val="fr-FR"/>
        </w:rPr>
        <w:t>L’employeur,</w:t>
      </w:r>
    </w:p>
    <w:p w14:paraId="27495A5A" w14:textId="77777777" w:rsidR="00617DA2" w:rsidRPr="00B93612" w:rsidRDefault="00617DA2" w:rsidP="00C05353">
      <w:pPr>
        <w:jc w:val="both"/>
        <w:rPr>
          <w:lang w:val="fr-FR"/>
        </w:rPr>
      </w:pPr>
      <w:r w:rsidRPr="00B93612">
        <w:rPr>
          <w:lang w:val="fr-FR"/>
        </w:rPr>
        <w:t>SAS DOMAINE A.F GROS</w:t>
      </w:r>
    </w:p>
    <w:p w14:paraId="441BECE3" w14:textId="77777777" w:rsidR="00617DA2" w:rsidRPr="00B93612" w:rsidRDefault="00617DA2" w:rsidP="00C05353">
      <w:pPr>
        <w:jc w:val="both"/>
        <w:rPr>
          <w:lang w:val="fr-FR"/>
        </w:rPr>
      </w:pPr>
      <w:r w:rsidRPr="00B93612">
        <w:rPr>
          <w:lang w:val="fr-FR"/>
        </w:rPr>
        <w:t>Représentée par Madame Anne‑Françoise PARENT,</w:t>
      </w:r>
    </w:p>
    <w:p w14:paraId="7E5B9129" w14:textId="77777777" w:rsidR="00617DA2" w:rsidRDefault="00617DA2" w:rsidP="00C05353">
      <w:pPr>
        <w:jc w:val="both"/>
      </w:pPr>
      <w:proofErr w:type="spellStart"/>
      <w:r>
        <w:t>Présidente</w:t>
      </w:r>
      <w:proofErr w:type="spellEnd"/>
      <w:r>
        <w:t>.</w:t>
      </w:r>
    </w:p>
    <w:p w14:paraId="19DCC3CA" w14:textId="77777777" w:rsidR="00617DA2" w:rsidRDefault="00617DA2" w:rsidP="00C05353">
      <w:pPr>
        <w:jc w:val="both"/>
      </w:pPr>
    </w:p>
    <w:p w14:paraId="65BEA88C" w14:textId="11DDB3ED" w:rsidR="00E64564" w:rsidRPr="0058287D" w:rsidRDefault="00E64564">
      <w:pPr>
        <w:rPr>
          <w:lang w:val="fr-FR"/>
        </w:rPr>
      </w:pPr>
    </w:p>
    <w:p w14:paraId="5E54E504" w14:textId="77777777" w:rsidR="00E64564" w:rsidRPr="0058287D" w:rsidRDefault="00E64564">
      <w:pPr>
        <w:rPr>
          <w:lang w:val="fr-FR"/>
        </w:rPr>
      </w:pPr>
    </w:p>
    <w:sectPr w:rsidR="00E64564" w:rsidRPr="0058287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F9F8" w14:textId="77777777" w:rsidR="005D06A8" w:rsidRDefault="005D06A8" w:rsidP="005D06A8">
      <w:pPr>
        <w:spacing w:after="0" w:line="240" w:lineRule="auto"/>
      </w:pPr>
      <w:r>
        <w:separator/>
      </w:r>
    </w:p>
  </w:endnote>
  <w:endnote w:type="continuationSeparator" w:id="0">
    <w:p w14:paraId="0ED61E19" w14:textId="77777777" w:rsidR="005D06A8" w:rsidRDefault="005D06A8" w:rsidP="005D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488125"/>
      <w:docPartObj>
        <w:docPartGallery w:val="Page Numbers (Bottom of Page)"/>
        <w:docPartUnique/>
      </w:docPartObj>
    </w:sdtPr>
    <w:sdtContent>
      <w:p w14:paraId="297C32AA" w14:textId="5A4C94B2" w:rsidR="005D06A8" w:rsidRDefault="005D06A8">
        <w:pPr>
          <w:pStyle w:val="Pieddepage"/>
          <w:jc w:val="right"/>
        </w:pPr>
        <w:r>
          <w:fldChar w:fldCharType="begin"/>
        </w:r>
        <w:r>
          <w:instrText>PAGE   \* MERGEFORMAT</w:instrText>
        </w:r>
        <w:r>
          <w:fldChar w:fldCharType="separate"/>
        </w:r>
        <w:r>
          <w:rPr>
            <w:lang w:val="fr-FR"/>
          </w:rPr>
          <w:t>2</w:t>
        </w:r>
        <w:r>
          <w:fldChar w:fldCharType="end"/>
        </w:r>
      </w:p>
    </w:sdtContent>
  </w:sdt>
  <w:p w14:paraId="45303BF7" w14:textId="77777777" w:rsidR="005D06A8" w:rsidRDefault="005D06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5112" w14:textId="77777777" w:rsidR="005D06A8" w:rsidRDefault="005D06A8" w:rsidP="005D06A8">
      <w:pPr>
        <w:spacing w:after="0" w:line="240" w:lineRule="auto"/>
      </w:pPr>
      <w:r>
        <w:separator/>
      </w:r>
    </w:p>
  </w:footnote>
  <w:footnote w:type="continuationSeparator" w:id="0">
    <w:p w14:paraId="24E2C6E2" w14:textId="77777777" w:rsidR="005D06A8" w:rsidRDefault="005D06A8" w:rsidP="005D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5F5D"/>
    <w:rsid w:val="003913AB"/>
    <w:rsid w:val="0058287D"/>
    <w:rsid w:val="005D06A8"/>
    <w:rsid w:val="005E2D42"/>
    <w:rsid w:val="00617DA2"/>
    <w:rsid w:val="009F2B7B"/>
    <w:rsid w:val="00AA1D8D"/>
    <w:rsid w:val="00AC5723"/>
    <w:rsid w:val="00B47730"/>
    <w:rsid w:val="00C05353"/>
    <w:rsid w:val="00C6584C"/>
    <w:rsid w:val="00CB0664"/>
    <w:rsid w:val="00E64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2673</Words>
  <Characters>14387</Characters>
  <Application>Microsoft Office Word</Application>
  <DocSecurity>0</DocSecurity>
  <Lines>282</Lines>
  <Paragraphs>159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AF GROS</cp:lastModifiedBy>
  <cp:revision>5</cp:revision>
  <cp:lastPrinted>2026-01-13T10:36:00Z</cp:lastPrinted>
  <dcterms:created xsi:type="dcterms:W3CDTF">2026-01-12T10:29:00Z</dcterms:created>
  <dcterms:modified xsi:type="dcterms:W3CDTF">2026-01-13T10:38:00Z</dcterms:modified>
  <cp:category/>
</cp:coreProperties>
</file>