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A7CB" w14:textId="0A94FAA2" w:rsidR="00AF3677" w:rsidRDefault="00000000" w:rsidP="00AF3677">
      <w:pPr>
        <w:rPr>
          <w:rStyle w:val="Accentuation"/>
          <w:i w:val="0"/>
          <w:iCs w:val="0"/>
          <w:u w:val="single"/>
          <w:lang w:val="fr-FR"/>
        </w:rPr>
      </w:pPr>
      <w:r w:rsidRPr="00AF3677">
        <w:rPr>
          <w:b/>
          <w:bCs/>
          <w:lang w:val="fr-FR"/>
        </w:rPr>
        <w:t>DECISION UNILATERALE PORTANT SUR LE VERSEMENT D’UNE « PRIME DE PARTAGE DE LA</w:t>
      </w:r>
      <w:r w:rsidR="00AF3677" w:rsidRPr="00AF3677">
        <w:rPr>
          <w:b/>
          <w:bCs/>
          <w:lang w:val="fr-FR"/>
        </w:rPr>
        <w:t xml:space="preserve"> </w:t>
      </w:r>
      <w:r w:rsidRPr="00AF3677">
        <w:rPr>
          <w:b/>
          <w:bCs/>
          <w:lang w:val="fr-FR"/>
        </w:rPr>
        <w:t>VALEUR »</w:t>
      </w:r>
      <w:r w:rsidRPr="008F698C">
        <w:rPr>
          <w:lang w:val="fr-FR"/>
        </w:rPr>
        <w:br/>
      </w:r>
      <w:r w:rsidRPr="008F698C">
        <w:rPr>
          <w:lang w:val="fr-FR"/>
        </w:rPr>
        <w:br/>
        <w:t>SAS DOMAINE A.F GROS</w:t>
      </w:r>
      <w:r w:rsidRPr="008F698C">
        <w:rPr>
          <w:lang w:val="fr-FR"/>
        </w:rPr>
        <w:br/>
        <w:t>SIRET N° 38396734600016,</w:t>
      </w:r>
      <w:r w:rsidRPr="008F698C">
        <w:rPr>
          <w:lang w:val="fr-FR"/>
        </w:rPr>
        <w:br/>
        <w:t>SIRET N°383967346000</w:t>
      </w:r>
      <w:r w:rsidR="00AF3677">
        <w:rPr>
          <w:lang w:val="fr-FR"/>
        </w:rPr>
        <w:t>32</w:t>
      </w:r>
      <w:r w:rsidRPr="008F698C">
        <w:rPr>
          <w:lang w:val="fr-FR"/>
        </w:rPr>
        <w:t>,</w:t>
      </w:r>
      <w:r w:rsidRPr="008F698C">
        <w:rPr>
          <w:lang w:val="fr-FR"/>
        </w:rPr>
        <w:br/>
      </w:r>
      <w:r w:rsidRPr="008F698C">
        <w:rPr>
          <w:lang w:val="fr-FR"/>
        </w:rPr>
        <w:br/>
        <w:t xml:space="preserve">Sis 5 Grande rue La </w:t>
      </w:r>
      <w:proofErr w:type="spellStart"/>
      <w:r w:rsidRPr="008F698C">
        <w:rPr>
          <w:lang w:val="fr-FR"/>
        </w:rPr>
        <w:t>Garelle</w:t>
      </w:r>
      <w:proofErr w:type="spellEnd"/>
      <w:r w:rsidRPr="008F698C">
        <w:rPr>
          <w:lang w:val="fr-FR"/>
        </w:rPr>
        <w:t xml:space="preserve"> - 21630 POMMARD Agissant par l’intermédiaire de son</w:t>
      </w:r>
      <w:r w:rsidRPr="008F698C">
        <w:rPr>
          <w:lang w:val="fr-FR"/>
        </w:rPr>
        <w:br/>
        <w:t>représentant légal, Madame Anne-</w:t>
      </w:r>
      <w:r w:rsidR="002706D1" w:rsidRPr="008F698C">
        <w:rPr>
          <w:lang w:val="fr-FR"/>
        </w:rPr>
        <w:t>Françoise</w:t>
      </w:r>
      <w:r w:rsidRPr="008F698C">
        <w:rPr>
          <w:lang w:val="fr-FR"/>
        </w:rPr>
        <w:t xml:space="preserve"> PARENT, Présidente</w:t>
      </w:r>
      <w:r w:rsidRPr="008F698C">
        <w:rPr>
          <w:lang w:val="fr-FR"/>
        </w:rPr>
        <w:br/>
      </w:r>
      <w:r w:rsidRPr="008F698C">
        <w:rPr>
          <w:lang w:val="fr-FR"/>
        </w:rPr>
        <w:br/>
      </w:r>
      <w:r w:rsidRPr="00AF3677">
        <w:rPr>
          <w:b/>
          <w:bCs/>
          <w:lang w:val="fr-FR"/>
        </w:rPr>
        <w:t>PREAMBULE</w:t>
      </w:r>
      <w:r w:rsidRPr="008F698C">
        <w:rPr>
          <w:lang w:val="fr-FR"/>
        </w:rPr>
        <w:t xml:space="preserve"> : La loi n°2022-1158 du 16 a</w:t>
      </w:r>
      <w:r w:rsidR="002706D1">
        <w:rPr>
          <w:lang w:val="fr-FR"/>
        </w:rPr>
        <w:t>out</w:t>
      </w:r>
      <w:r w:rsidRPr="008F698C">
        <w:rPr>
          <w:lang w:val="fr-FR"/>
        </w:rPr>
        <w:t xml:space="preserve"> 2022 (JO 17) portant mesure</w:t>
      </w:r>
      <w:r w:rsidRPr="008F698C">
        <w:rPr>
          <w:lang w:val="fr-FR"/>
        </w:rPr>
        <w:br/>
        <w:t>d’urgence pour la protection du pouvoir d’achat, prévoit la possibilité pour les</w:t>
      </w:r>
      <w:r w:rsidRPr="008F698C">
        <w:rPr>
          <w:lang w:val="fr-FR"/>
        </w:rPr>
        <w:br/>
        <w:t>entreprises, de verser une prime dite « prime de partage de la valeur », bénéficiant</w:t>
      </w:r>
      <w:r w:rsidRPr="008F698C">
        <w:rPr>
          <w:lang w:val="fr-FR"/>
        </w:rPr>
        <w:br/>
        <w:t>d’un régime d’exonération avantageux.</w:t>
      </w:r>
      <w:r w:rsidRPr="008F698C">
        <w:rPr>
          <w:lang w:val="fr-FR"/>
        </w:rPr>
        <w:br/>
      </w:r>
      <w:r w:rsidRPr="008F698C">
        <w:rPr>
          <w:lang w:val="fr-FR"/>
        </w:rPr>
        <w:br/>
        <w:t>Les nouvelles modalités de versement et les conditions d’application du régime</w:t>
      </w:r>
      <w:r w:rsidRPr="008F698C">
        <w:rPr>
          <w:lang w:val="fr-FR"/>
        </w:rPr>
        <w:br/>
        <w:t>social temporaire sont issues de la loi n°2023-1107 du 29 novembre 2023 portant</w:t>
      </w:r>
      <w:r w:rsidRPr="008F698C">
        <w:rPr>
          <w:lang w:val="fr-FR"/>
        </w:rPr>
        <w:br/>
        <w:t>transposition de l'accord national interprofessionnel relatif au partage de la valeur au</w:t>
      </w:r>
      <w:r w:rsidRPr="008F698C">
        <w:rPr>
          <w:lang w:val="fr-FR"/>
        </w:rPr>
        <w:br/>
        <w:t>sein de l’entreprise.</w:t>
      </w:r>
      <w:r w:rsidRPr="008F698C">
        <w:rPr>
          <w:lang w:val="fr-FR"/>
        </w:rPr>
        <w:br/>
      </w:r>
      <w:r w:rsidRPr="008F698C">
        <w:rPr>
          <w:lang w:val="fr-FR"/>
        </w:rPr>
        <w:br/>
        <w:t xml:space="preserve">L'employeur a souhaité participer </w:t>
      </w:r>
      <w:proofErr w:type="spellStart"/>
      <w:r w:rsidRPr="008F698C">
        <w:rPr>
          <w:lang w:val="fr-FR"/>
        </w:rPr>
        <w:t>a</w:t>
      </w:r>
      <w:proofErr w:type="spellEnd"/>
      <w:r w:rsidRPr="008F698C">
        <w:rPr>
          <w:lang w:val="fr-FR"/>
        </w:rPr>
        <w:t xml:space="preserve"> l'amélioration du pouvoir d’achat des salariés de</w:t>
      </w:r>
      <w:r w:rsidRPr="008F698C">
        <w:rPr>
          <w:lang w:val="fr-FR"/>
        </w:rPr>
        <w:br/>
        <w:t>l'entreprise et ainsi leur permettre de bénéficier de ce dispositif.</w:t>
      </w:r>
      <w:r w:rsidRPr="008F698C">
        <w:rPr>
          <w:lang w:val="fr-FR"/>
        </w:rPr>
        <w:br/>
      </w:r>
      <w:r w:rsidRPr="008F698C">
        <w:rPr>
          <w:lang w:val="fr-FR"/>
        </w:rPr>
        <w:br/>
        <w:t xml:space="preserve">La présente Décision Unilatérale, prise en application des dispositions </w:t>
      </w:r>
      <w:r w:rsidR="00AF3677" w:rsidRPr="008F698C">
        <w:rPr>
          <w:lang w:val="fr-FR"/>
        </w:rPr>
        <w:t>susvisées</w:t>
      </w:r>
      <w:r w:rsidRPr="008F698C">
        <w:rPr>
          <w:lang w:val="fr-FR"/>
        </w:rPr>
        <w:t>,</w:t>
      </w:r>
      <w:r w:rsidRPr="008F698C">
        <w:rPr>
          <w:lang w:val="fr-FR"/>
        </w:rPr>
        <w:br/>
        <w:t xml:space="preserve">vise </w:t>
      </w:r>
      <w:r w:rsidR="00AF3677" w:rsidRPr="008F698C">
        <w:rPr>
          <w:lang w:val="fr-FR"/>
        </w:rPr>
        <w:t>à</w:t>
      </w:r>
      <w:r w:rsidRPr="008F698C">
        <w:rPr>
          <w:lang w:val="fr-FR"/>
        </w:rPr>
        <w:t xml:space="preserve"> présenter les conditions et modalités d’octroi d’une prime de partage de la</w:t>
      </w:r>
      <w:r w:rsidRPr="008F698C">
        <w:rPr>
          <w:lang w:val="fr-FR"/>
        </w:rPr>
        <w:br/>
        <w:t>valeur au sein de l’entreprise.</w:t>
      </w:r>
      <w:r w:rsidRPr="008F698C">
        <w:rPr>
          <w:lang w:val="fr-FR"/>
        </w:rPr>
        <w:br/>
      </w:r>
      <w:r w:rsidRPr="008F698C">
        <w:rPr>
          <w:lang w:val="fr-FR"/>
        </w:rPr>
        <w:br/>
      </w:r>
      <w:r w:rsidRPr="00AF3677">
        <w:rPr>
          <w:b/>
          <w:bCs/>
          <w:lang w:val="fr-FR"/>
        </w:rPr>
        <w:t>1 Champ d’application — éligibilité</w:t>
      </w:r>
      <w:r w:rsidRPr="00AF3677">
        <w:rPr>
          <w:b/>
          <w:bCs/>
          <w:lang w:val="fr-FR"/>
        </w:rPr>
        <w:br/>
      </w:r>
      <w:r w:rsidRPr="008F698C">
        <w:rPr>
          <w:lang w:val="fr-FR"/>
        </w:rPr>
        <w:br/>
      </w:r>
      <w:r w:rsidR="00AF3677" w:rsidRPr="00AF3677">
        <w:rPr>
          <w:rStyle w:val="Accentuation"/>
          <w:i w:val="0"/>
          <w:iCs w:val="0"/>
          <w:u w:val="single"/>
          <w:lang w:val="fr-FR"/>
        </w:rPr>
        <w:t>La présente prime est attribuée aux salariés liés par un contrat de travail en cours à la date du 15 avril 2025. Les salariés embauchés postérieurement à cette date ne sont pas concernés. »</w:t>
      </w:r>
      <w:r w:rsidR="00AF3677">
        <w:rPr>
          <w:rStyle w:val="Accentuation"/>
          <w:i w:val="0"/>
          <w:iCs w:val="0"/>
          <w:u w:val="single"/>
          <w:lang w:val="fr-FR"/>
        </w:rPr>
        <w:t>, date de signature de la présente décision unilatérale.</w:t>
      </w:r>
    </w:p>
    <w:p w14:paraId="612FDFD0" w14:textId="190A7EAD" w:rsidR="00AF3677" w:rsidRDefault="00AF3677" w:rsidP="00AF3677">
      <w:pPr>
        <w:rPr>
          <w:lang w:val="fr-FR"/>
        </w:rPr>
      </w:pPr>
      <w:r w:rsidRPr="008F698C">
        <w:rPr>
          <w:lang w:val="fr-FR"/>
        </w:rPr>
        <w:t>La prime bénéficiera également le cas échéant, aux salariés intérimaires remplissant</w:t>
      </w:r>
      <w:r w:rsidRPr="008F698C">
        <w:rPr>
          <w:lang w:val="fr-FR"/>
        </w:rPr>
        <w:br/>
        <w:t>les conditions d’éligibilités, présents dans l’entreprise a cette même date.</w:t>
      </w:r>
      <w:r w:rsidRPr="008F698C">
        <w:rPr>
          <w:lang w:val="fr-FR"/>
        </w:rPr>
        <w:br/>
        <w:t xml:space="preserve">L’entreprise s’engage </w:t>
      </w:r>
      <w:proofErr w:type="spellStart"/>
      <w:proofErr w:type="gramStart"/>
      <w:r w:rsidRPr="008F698C">
        <w:rPr>
          <w:lang w:val="fr-FR"/>
        </w:rPr>
        <w:t>a</w:t>
      </w:r>
      <w:proofErr w:type="spellEnd"/>
      <w:proofErr w:type="gramEnd"/>
      <w:r w:rsidRPr="008F698C">
        <w:rPr>
          <w:lang w:val="fr-FR"/>
        </w:rPr>
        <w:t xml:space="preserve"> informer sans délai les entreprises de travail temporaire des</w:t>
      </w:r>
      <w:r w:rsidRPr="008F698C">
        <w:rPr>
          <w:lang w:val="fr-FR"/>
        </w:rPr>
        <w:br/>
        <w:t xml:space="preserve">conditions d’éligibilité et de versement de la prime pour qu’elles puissent procéder </w:t>
      </w:r>
      <w:r w:rsidR="00D0671D">
        <w:rPr>
          <w:lang w:val="fr-FR"/>
        </w:rPr>
        <w:t>à</w:t>
      </w:r>
      <w:r w:rsidRPr="008F698C">
        <w:rPr>
          <w:lang w:val="fr-FR"/>
        </w:rPr>
        <w:br/>
        <w:t>son versement.</w:t>
      </w:r>
    </w:p>
    <w:p w14:paraId="5A393EED" w14:textId="77777777" w:rsidR="00AF3677" w:rsidRPr="00AF3677" w:rsidRDefault="00AF3677" w:rsidP="00AF3677">
      <w:pPr>
        <w:rPr>
          <w:lang w:val="fr-FR"/>
        </w:rPr>
      </w:pPr>
    </w:p>
    <w:p w14:paraId="5F118B78" w14:textId="74E09D0E" w:rsidR="007573BD" w:rsidRPr="008F698C" w:rsidRDefault="00000000">
      <w:pPr>
        <w:rPr>
          <w:lang w:val="fr-FR"/>
        </w:rPr>
      </w:pPr>
      <w:r w:rsidRPr="008F698C">
        <w:rPr>
          <w:lang w:val="fr-FR"/>
        </w:rPr>
        <w:br/>
      </w:r>
      <w:r w:rsidRPr="008F698C">
        <w:rPr>
          <w:lang w:val="fr-FR"/>
        </w:rPr>
        <w:br/>
      </w:r>
    </w:p>
    <w:p w14:paraId="3F206AC3" w14:textId="77777777" w:rsidR="007573BD" w:rsidRPr="008F698C" w:rsidRDefault="00000000">
      <w:pPr>
        <w:rPr>
          <w:lang w:val="fr-FR"/>
        </w:rPr>
      </w:pPr>
      <w:r w:rsidRPr="008F698C">
        <w:rPr>
          <w:lang w:val="fr-FR"/>
        </w:rPr>
        <w:lastRenderedPageBreak/>
        <w:br/>
      </w:r>
    </w:p>
    <w:p w14:paraId="7617F631" w14:textId="4E84C736" w:rsidR="007573BD" w:rsidRPr="008F698C" w:rsidRDefault="00000000">
      <w:pPr>
        <w:rPr>
          <w:lang w:val="fr-FR"/>
        </w:rPr>
      </w:pPr>
      <w:r w:rsidRPr="00AF3677">
        <w:rPr>
          <w:b/>
          <w:bCs/>
          <w:lang w:val="fr-FR"/>
        </w:rPr>
        <w:t>2 Montant de la prime</w:t>
      </w:r>
      <w:r w:rsidRPr="00AF3677">
        <w:rPr>
          <w:b/>
          <w:bCs/>
          <w:lang w:val="fr-FR"/>
        </w:rPr>
        <w:br/>
      </w:r>
      <w:r w:rsidRPr="008F698C">
        <w:rPr>
          <w:lang w:val="fr-FR"/>
        </w:rPr>
        <w:br/>
        <w:t>Le montant de la prime de partage de valeur sera modulé entre les bénéficiaires</w:t>
      </w:r>
      <w:r w:rsidRPr="008F698C">
        <w:rPr>
          <w:lang w:val="fr-FR"/>
        </w:rPr>
        <w:br/>
      </w:r>
      <w:r w:rsidR="00D0671D">
        <w:rPr>
          <w:lang w:val="fr-FR"/>
        </w:rPr>
        <w:t>é</w:t>
      </w:r>
      <w:r w:rsidRPr="008F698C">
        <w:rPr>
          <w:lang w:val="fr-FR"/>
        </w:rPr>
        <w:t xml:space="preserve">ligibles définis </w:t>
      </w:r>
      <w:r w:rsidR="00D0671D">
        <w:rPr>
          <w:lang w:val="fr-FR"/>
        </w:rPr>
        <w:t>à</w:t>
      </w:r>
      <w:r w:rsidRPr="008F698C">
        <w:rPr>
          <w:lang w:val="fr-FR"/>
        </w:rPr>
        <w:t xml:space="preserve"> l'article précédent, en fonction du ou des </w:t>
      </w:r>
      <w:r w:rsidR="008F698C" w:rsidRPr="008F698C">
        <w:rPr>
          <w:lang w:val="fr-FR"/>
        </w:rPr>
        <w:t>critères</w:t>
      </w:r>
      <w:r w:rsidRPr="008F698C">
        <w:rPr>
          <w:lang w:val="fr-FR"/>
        </w:rPr>
        <w:t xml:space="preserve"> retenus </w:t>
      </w:r>
      <w:r w:rsidR="008F698C" w:rsidRPr="008F698C">
        <w:rPr>
          <w:lang w:val="fr-FR"/>
        </w:rPr>
        <w:t>ci-après</w:t>
      </w:r>
      <w:r w:rsidRPr="008F698C">
        <w:rPr>
          <w:lang w:val="fr-FR"/>
        </w:rPr>
        <w:t xml:space="preserve"> :</w:t>
      </w:r>
      <w:r w:rsidRPr="008F698C">
        <w:rPr>
          <w:lang w:val="fr-FR"/>
        </w:rPr>
        <w:br/>
      </w:r>
      <w:r w:rsidRPr="008F698C">
        <w:rPr>
          <w:lang w:val="fr-FR"/>
        </w:rPr>
        <w:br/>
        <w:t xml:space="preserve">» Modulation de la prime en fonction de la </w:t>
      </w:r>
      <w:r w:rsidR="008F698C" w:rsidRPr="008F698C">
        <w:rPr>
          <w:lang w:val="fr-FR"/>
        </w:rPr>
        <w:t>rémunération</w:t>
      </w:r>
      <w:r w:rsidRPr="008F698C">
        <w:rPr>
          <w:lang w:val="fr-FR"/>
        </w:rPr>
        <w:t xml:space="preserve"> et de la classification</w:t>
      </w:r>
      <w:r w:rsidRPr="008F698C">
        <w:rPr>
          <w:lang w:val="fr-FR"/>
        </w:rPr>
        <w:br/>
        <w:t>du bénéficiaire :</w:t>
      </w:r>
      <w:r w:rsidRPr="008F698C">
        <w:rPr>
          <w:lang w:val="fr-FR"/>
        </w:rPr>
        <w:br/>
        <w:t xml:space="preserve">Le montant de la prime est fixé selon la </w:t>
      </w:r>
      <w:r w:rsidR="008F698C" w:rsidRPr="008F698C">
        <w:rPr>
          <w:lang w:val="fr-FR"/>
        </w:rPr>
        <w:t>rémunération</w:t>
      </w:r>
      <w:r w:rsidRPr="008F698C">
        <w:rPr>
          <w:lang w:val="fr-FR"/>
        </w:rPr>
        <w:t xml:space="preserve"> </w:t>
      </w:r>
      <w:r w:rsidR="008F698C" w:rsidRPr="008F698C">
        <w:rPr>
          <w:lang w:val="fr-FR"/>
        </w:rPr>
        <w:t>perçue</w:t>
      </w:r>
      <w:r w:rsidRPr="008F698C">
        <w:rPr>
          <w:lang w:val="fr-FR"/>
        </w:rPr>
        <w:t xml:space="preserve"> par le salarié comme</w:t>
      </w:r>
      <w:r w:rsidRPr="008F698C">
        <w:rPr>
          <w:lang w:val="fr-FR"/>
        </w:rPr>
        <w:br/>
        <w:t>suit :</w:t>
      </w:r>
      <w:r w:rsidRPr="008F698C">
        <w:rPr>
          <w:lang w:val="fr-FR"/>
        </w:rPr>
        <w:br/>
        <w:t xml:space="preserve">- Rémunération supérieur </w:t>
      </w:r>
      <w:r w:rsidR="00D0671D">
        <w:rPr>
          <w:lang w:val="fr-FR"/>
        </w:rPr>
        <w:t>à</w:t>
      </w:r>
      <w:r w:rsidRPr="008F698C">
        <w:rPr>
          <w:lang w:val="fr-FR"/>
        </w:rPr>
        <w:t xml:space="preserve"> 3</w:t>
      </w:r>
      <w:r w:rsidR="004D69B1">
        <w:rPr>
          <w:lang w:val="fr-FR"/>
        </w:rPr>
        <w:t>4</w:t>
      </w:r>
      <w:r w:rsidRPr="008F698C">
        <w:rPr>
          <w:lang w:val="fr-FR"/>
        </w:rPr>
        <w:t xml:space="preserve"> 000 € = prime maximale de 3 000 € brut.</w:t>
      </w:r>
      <w:r w:rsidRPr="008F698C">
        <w:rPr>
          <w:lang w:val="fr-FR"/>
        </w:rPr>
        <w:br/>
      </w:r>
      <w:r w:rsidRPr="008F698C">
        <w:rPr>
          <w:lang w:val="fr-FR"/>
        </w:rPr>
        <w:br/>
        <w:t>- Rémunération comprise entre 19 001 € et 3</w:t>
      </w:r>
      <w:r w:rsidR="004D69B1">
        <w:rPr>
          <w:lang w:val="fr-FR"/>
        </w:rPr>
        <w:t>3</w:t>
      </w:r>
      <w:r w:rsidRPr="008F698C">
        <w:rPr>
          <w:lang w:val="fr-FR"/>
        </w:rPr>
        <w:t xml:space="preserve"> 999 € = prime maximale de 2 000 €</w:t>
      </w:r>
      <w:r w:rsidRPr="008F698C">
        <w:rPr>
          <w:lang w:val="fr-FR"/>
        </w:rPr>
        <w:br/>
        <w:t>brut.</w:t>
      </w:r>
      <w:r w:rsidRPr="008F698C">
        <w:rPr>
          <w:lang w:val="fr-FR"/>
        </w:rPr>
        <w:br/>
      </w:r>
      <w:r w:rsidRPr="008F698C">
        <w:rPr>
          <w:lang w:val="fr-FR"/>
        </w:rPr>
        <w:br/>
        <w:t xml:space="preserve">- Rémunération inférieure </w:t>
      </w:r>
      <w:r w:rsidR="00D0671D">
        <w:rPr>
          <w:lang w:val="fr-FR"/>
        </w:rPr>
        <w:t>à</w:t>
      </w:r>
      <w:r w:rsidRPr="008F698C">
        <w:rPr>
          <w:lang w:val="fr-FR"/>
        </w:rPr>
        <w:t xml:space="preserve"> 19 000 € = prime maximale de 500 € brut.</w:t>
      </w:r>
      <w:r w:rsidRPr="008F698C">
        <w:rPr>
          <w:lang w:val="fr-FR"/>
        </w:rPr>
        <w:br/>
      </w:r>
      <w:r w:rsidRPr="008F698C">
        <w:rPr>
          <w:lang w:val="fr-FR"/>
        </w:rPr>
        <w:br/>
        <w:t xml:space="preserve">La rémunération retenue s’entend de la rémunération brute telle que définie </w:t>
      </w:r>
      <w:proofErr w:type="spellStart"/>
      <w:r w:rsidRPr="008F698C">
        <w:rPr>
          <w:lang w:val="fr-FR"/>
        </w:rPr>
        <w:t>a</w:t>
      </w:r>
      <w:proofErr w:type="spellEnd"/>
      <w:r w:rsidRPr="008F698C">
        <w:rPr>
          <w:lang w:val="fr-FR"/>
        </w:rPr>
        <w:br/>
        <w:t xml:space="preserve">l'article L. 242- 1 du Code de la sécurité sociale </w:t>
      </w:r>
      <w:r w:rsidR="008F698C" w:rsidRPr="008F698C">
        <w:rPr>
          <w:lang w:val="fr-FR"/>
        </w:rPr>
        <w:t>perçue</w:t>
      </w:r>
      <w:r w:rsidRPr="008F698C">
        <w:rPr>
          <w:lang w:val="fr-FR"/>
        </w:rPr>
        <w:t xml:space="preserve"> au cours des 12 mois</w:t>
      </w:r>
      <w:r w:rsidRPr="008F698C">
        <w:rPr>
          <w:lang w:val="fr-FR"/>
        </w:rPr>
        <w:br/>
        <w:t>précédant la date de versement de la prime.</w:t>
      </w:r>
      <w:r w:rsidRPr="008F698C">
        <w:rPr>
          <w:lang w:val="fr-FR"/>
        </w:rPr>
        <w:br/>
      </w:r>
      <w:r w:rsidRPr="008F698C">
        <w:rPr>
          <w:lang w:val="fr-FR"/>
        </w:rPr>
        <w:br/>
        <w:t xml:space="preserve">Le salarié qui n’a </w:t>
      </w:r>
      <w:r w:rsidR="008F698C" w:rsidRPr="008F698C">
        <w:rPr>
          <w:lang w:val="fr-FR"/>
        </w:rPr>
        <w:t>perçu</w:t>
      </w:r>
      <w:r w:rsidRPr="008F698C">
        <w:rPr>
          <w:lang w:val="fr-FR"/>
        </w:rPr>
        <w:t xml:space="preserve"> aucune rémunération au sens de l'article L. 242-1 du Code</w:t>
      </w:r>
      <w:r w:rsidRPr="008F698C">
        <w:rPr>
          <w:lang w:val="fr-FR"/>
        </w:rPr>
        <w:br/>
        <w:t>de la sécurité sociale au cours de la période de référence, n’est pas bénéficiaire de</w:t>
      </w:r>
      <w:r w:rsidRPr="008F698C">
        <w:rPr>
          <w:lang w:val="fr-FR"/>
        </w:rPr>
        <w:br/>
        <w:t>la présente prime.</w:t>
      </w:r>
      <w:r w:rsidRPr="008F698C">
        <w:rPr>
          <w:lang w:val="fr-FR"/>
        </w:rPr>
        <w:br/>
      </w:r>
      <w:r w:rsidRPr="008F698C">
        <w:rPr>
          <w:lang w:val="fr-FR"/>
        </w:rPr>
        <w:br/>
        <w:t xml:space="preserve">Le montant de cette prime sera modulé de la </w:t>
      </w:r>
      <w:r w:rsidR="008F698C" w:rsidRPr="008F698C">
        <w:rPr>
          <w:lang w:val="fr-FR"/>
        </w:rPr>
        <w:t>mani</w:t>
      </w:r>
      <w:r w:rsidR="008F698C">
        <w:rPr>
          <w:lang w:val="fr-FR"/>
        </w:rPr>
        <w:t>ère</w:t>
      </w:r>
      <w:r w:rsidRPr="008F698C">
        <w:rPr>
          <w:lang w:val="fr-FR"/>
        </w:rPr>
        <w:t xml:space="preserve"> suivante en fonction de la</w:t>
      </w:r>
      <w:r w:rsidRPr="008F698C">
        <w:rPr>
          <w:lang w:val="fr-FR"/>
        </w:rPr>
        <w:br/>
        <w:t>classification c’est-</w:t>
      </w:r>
      <w:proofErr w:type="spellStart"/>
      <w:r w:rsidRPr="008F698C">
        <w:rPr>
          <w:lang w:val="fr-FR"/>
        </w:rPr>
        <w:t>a</w:t>
      </w:r>
      <w:proofErr w:type="spellEnd"/>
      <w:r w:rsidRPr="008F698C">
        <w:rPr>
          <w:lang w:val="fr-FR"/>
        </w:rPr>
        <w:t>-dire de la catégorie professionnelle et du palier a la date de</w:t>
      </w:r>
      <w:r w:rsidRPr="008F698C">
        <w:rPr>
          <w:lang w:val="fr-FR"/>
        </w:rPr>
        <w:br/>
        <w:t>versement de la prime :</w:t>
      </w:r>
      <w:r w:rsidRPr="008F698C">
        <w:rPr>
          <w:lang w:val="fr-FR"/>
        </w:rPr>
        <w:br/>
      </w:r>
      <w:r w:rsidRPr="008F698C">
        <w:rPr>
          <w:lang w:val="fr-FR"/>
        </w:rPr>
        <w:br/>
        <w:t>- Pour la catégorie des employés et quel que soit le palier, le salarié percevra 100 %</w:t>
      </w:r>
      <w:r w:rsidRPr="008F698C">
        <w:rPr>
          <w:lang w:val="fr-FR"/>
        </w:rPr>
        <w:br/>
        <w:t>de la prime</w:t>
      </w:r>
      <w:r w:rsidRPr="008F698C">
        <w:rPr>
          <w:lang w:val="fr-FR"/>
        </w:rPr>
        <w:br/>
      </w:r>
      <w:r w:rsidRPr="008F698C">
        <w:rPr>
          <w:lang w:val="fr-FR"/>
        </w:rPr>
        <w:br/>
        <w:t xml:space="preserve">- Pour la catégorie des ouvriers agricoles et pour les paliers inférieurs </w:t>
      </w:r>
      <w:r w:rsidR="00D0671D">
        <w:rPr>
          <w:lang w:val="fr-FR"/>
        </w:rPr>
        <w:t>à</w:t>
      </w:r>
      <w:r w:rsidRPr="008F698C">
        <w:rPr>
          <w:lang w:val="fr-FR"/>
        </w:rPr>
        <w:t xml:space="preserve"> 3, le salarié</w:t>
      </w:r>
      <w:r w:rsidRPr="008F698C">
        <w:rPr>
          <w:lang w:val="fr-FR"/>
        </w:rPr>
        <w:br/>
        <w:t xml:space="preserve">percevra </w:t>
      </w:r>
      <w:r w:rsidR="00A552D6">
        <w:rPr>
          <w:lang w:val="fr-FR"/>
        </w:rPr>
        <w:t>50</w:t>
      </w:r>
      <w:r w:rsidRPr="008F698C">
        <w:rPr>
          <w:lang w:val="fr-FR"/>
        </w:rPr>
        <w:t xml:space="preserve"> % de la prime</w:t>
      </w:r>
      <w:r w:rsidRPr="008F698C">
        <w:rPr>
          <w:lang w:val="fr-FR"/>
        </w:rPr>
        <w:br/>
      </w:r>
      <w:r w:rsidRPr="008F698C">
        <w:rPr>
          <w:lang w:val="fr-FR"/>
        </w:rPr>
        <w:br/>
        <w:t>- Pour la catégorie des ouvriers agricoles et pour les paliers supérieurs ou égaux a</w:t>
      </w:r>
      <w:r w:rsidRPr="008F698C">
        <w:rPr>
          <w:lang w:val="fr-FR"/>
        </w:rPr>
        <w:br/>
        <w:t>3, le salarié percevra 100 % de la prime</w:t>
      </w:r>
      <w:r w:rsidRPr="008F698C">
        <w:rPr>
          <w:lang w:val="fr-FR"/>
        </w:rPr>
        <w:br/>
      </w:r>
      <w:r w:rsidRPr="008F698C">
        <w:rPr>
          <w:lang w:val="fr-FR"/>
        </w:rPr>
        <w:br/>
      </w:r>
      <w:r w:rsidRPr="00D0671D">
        <w:rPr>
          <w:b/>
          <w:bCs/>
          <w:lang w:val="fr-FR"/>
        </w:rPr>
        <w:t>3 Principe de non-substitution</w:t>
      </w:r>
      <w:r w:rsidRPr="00D0671D">
        <w:rPr>
          <w:b/>
          <w:bCs/>
          <w:lang w:val="fr-FR"/>
        </w:rPr>
        <w:br/>
      </w:r>
      <w:r w:rsidRPr="008F698C">
        <w:rPr>
          <w:lang w:val="fr-FR"/>
        </w:rPr>
        <w:br/>
        <w:t xml:space="preserve">La prime de partage de valeur ne peut se substituer </w:t>
      </w:r>
      <w:proofErr w:type="spellStart"/>
      <w:r w:rsidRPr="008F698C">
        <w:rPr>
          <w:lang w:val="fr-FR"/>
        </w:rPr>
        <w:t>a</w:t>
      </w:r>
      <w:proofErr w:type="spellEnd"/>
      <w:r w:rsidRPr="008F698C">
        <w:rPr>
          <w:lang w:val="fr-FR"/>
        </w:rPr>
        <w:t xml:space="preserve"> aucun des éléments de</w:t>
      </w:r>
      <w:r w:rsidRPr="008F698C">
        <w:rPr>
          <w:lang w:val="fr-FR"/>
        </w:rPr>
        <w:br/>
        <w:t>rémunération, au sens de l'article L. 242-1 du Code de la sécurité sociale, versés par</w:t>
      </w:r>
      <w:r w:rsidRPr="008F698C">
        <w:rPr>
          <w:lang w:val="fr-FR"/>
        </w:rPr>
        <w:br/>
      </w:r>
      <w:r w:rsidR="00D0671D">
        <w:rPr>
          <w:lang w:val="fr-FR"/>
        </w:rPr>
        <w:lastRenderedPageBreak/>
        <w:t>l</w:t>
      </w:r>
      <w:r w:rsidRPr="008F698C">
        <w:rPr>
          <w:lang w:val="fr-FR"/>
        </w:rPr>
        <w:t xml:space="preserve">'employeur ou qui deviennent obligatoires en vertu de </w:t>
      </w:r>
      <w:r w:rsidR="008F698C" w:rsidRPr="008F698C">
        <w:rPr>
          <w:lang w:val="fr-FR"/>
        </w:rPr>
        <w:t>règles</w:t>
      </w:r>
      <w:r w:rsidRPr="008F698C">
        <w:rPr>
          <w:lang w:val="fr-FR"/>
        </w:rPr>
        <w:t xml:space="preserve"> légales, contractuelles</w:t>
      </w:r>
      <w:r w:rsidRPr="008F698C">
        <w:rPr>
          <w:lang w:val="fr-FR"/>
        </w:rPr>
        <w:br/>
        <w:t xml:space="preserve">ou d’usage. Elle ne peut non plus se substituer </w:t>
      </w:r>
      <w:proofErr w:type="spellStart"/>
      <w:r w:rsidRPr="008F698C">
        <w:rPr>
          <w:lang w:val="fr-FR"/>
        </w:rPr>
        <w:t>a</w:t>
      </w:r>
      <w:proofErr w:type="spellEnd"/>
      <w:r w:rsidRPr="008F698C">
        <w:rPr>
          <w:lang w:val="fr-FR"/>
        </w:rPr>
        <w:t xml:space="preserve"> des augmentations de</w:t>
      </w:r>
      <w:r w:rsidRPr="008F698C">
        <w:rPr>
          <w:lang w:val="fr-FR"/>
        </w:rPr>
        <w:br/>
        <w:t xml:space="preserve">rémunération ni </w:t>
      </w:r>
      <w:r w:rsidR="00D0671D">
        <w:rPr>
          <w:lang w:val="fr-FR"/>
        </w:rPr>
        <w:t>à</w:t>
      </w:r>
      <w:r w:rsidRPr="008F698C">
        <w:rPr>
          <w:lang w:val="fr-FR"/>
        </w:rPr>
        <w:t xml:space="preserve"> des primes prévues par un accord salarial, le contrat de travail ou</w:t>
      </w:r>
      <w:r w:rsidRPr="008F698C">
        <w:rPr>
          <w:lang w:val="fr-FR"/>
        </w:rPr>
        <w:br/>
        <w:t>les usages en vigueur dans l’entreprise.</w:t>
      </w:r>
      <w:r w:rsidRPr="008F698C">
        <w:rPr>
          <w:lang w:val="fr-FR"/>
        </w:rPr>
        <w:br/>
      </w:r>
      <w:r w:rsidRPr="008F698C">
        <w:rPr>
          <w:lang w:val="fr-FR"/>
        </w:rPr>
        <w:br/>
      </w:r>
      <w:r w:rsidRPr="00D0671D">
        <w:rPr>
          <w:b/>
          <w:bCs/>
          <w:lang w:val="fr-FR"/>
        </w:rPr>
        <w:t>4 Modalités de versement</w:t>
      </w:r>
      <w:r w:rsidRPr="00D0671D">
        <w:rPr>
          <w:b/>
          <w:bCs/>
          <w:lang w:val="fr-FR"/>
        </w:rPr>
        <w:br/>
      </w:r>
      <w:r w:rsidRPr="008F698C">
        <w:rPr>
          <w:lang w:val="fr-FR"/>
        </w:rPr>
        <w:br/>
        <w:t>La prime de partage de valeur sera versée le 3</w:t>
      </w:r>
      <w:r w:rsidR="00D0671D">
        <w:rPr>
          <w:lang w:val="fr-FR"/>
        </w:rPr>
        <w:t>1 juillet 2025</w:t>
      </w:r>
      <w:r w:rsidRPr="008F698C">
        <w:rPr>
          <w:lang w:val="fr-FR"/>
        </w:rPr>
        <w:t xml:space="preserve"> en un versement unique.</w:t>
      </w:r>
      <w:r w:rsidRPr="008F698C">
        <w:rPr>
          <w:lang w:val="fr-FR"/>
        </w:rPr>
        <w:br/>
        <w:t>Le montant de la prime de partage de valeur est constaté sur le bulletin de paie du</w:t>
      </w:r>
      <w:r w:rsidRPr="008F698C">
        <w:rPr>
          <w:lang w:val="fr-FR"/>
        </w:rPr>
        <w:br/>
        <w:t>mois de versement.</w:t>
      </w:r>
      <w:r w:rsidRPr="008F698C">
        <w:rPr>
          <w:lang w:val="fr-FR"/>
        </w:rPr>
        <w:br/>
      </w:r>
      <w:r w:rsidRPr="008F698C">
        <w:rPr>
          <w:lang w:val="fr-FR"/>
        </w:rPr>
        <w:br/>
      </w:r>
      <w:r w:rsidRPr="00D0671D">
        <w:rPr>
          <w:b/>
          <w:bCs/>
          <w:lang w:val="fr-FR"/>
        </w:rPr>
        <w:t>5 Régime social et fiscal</w:t>
      </w:r>
      <w:r w:rsidRPr="008F698C">
        <w:rPr>
          <w:lang w:val="fr-FR"/>
        </w:rPr>
        <w:br/>
      </w:r>
      <w:r w:rsidRPr="008F698C">
        <w:rPr>
          <w:lang w:val="fr-FR"/>
        </w:rPr>
        <w:br/>
        <w:t xml:space="preserve">En application des dispositions de l'article 1 de la loi n°2022-1158 du 16 </w:t>
      </w:r>
      <w:r w:rsidR="008F698C" w:rsidRPr="008F698C">
        <w:rPr>
          <w:lang w:val="fr-FR"/>
        </w:rPr>
        <w:t>août</w:t>
      </w:r>
      <w:r w:rsidRPr="008F698C">
        <w:rPr>
          <w:lang w:val="fr-FR"/>
        </w:rPr>
        <w:t xml:space="preserve"> 2022</w:t>
      </w:r>
      <w:r w:rsidRPr="008F698C">
        <w:rPr>
          <w:lang w:val="fr-FR"/>
        </w:rPr>
        <w:br/>
        <w:t>susmentionnée, auxquelles s’ajoutent les nouvelles modalités de versement et les</w:t>
      </w:r>
      <w:r w:rsidRPr="008F698C">
        <w:rPr>
          <w:lang w:val="fr-FR"/>
        </w:rPr>
        <w:br/>
        <w:t>conditions d’application du régime social temporaire issues de la loi n°2023-1107 du</w:t>
      </w:r>
      <w:r w:rsidRPr="008F698C">
        <w:rPr>
          <w:lang w:val="fr-FR"/>
        </w:rPr>
        <w:br/>
        <w:t>29 novembre 2023 portant transposition de l'accord national interprofessionnel relatif</w:t>
      </w:r>
      <w:r w:rsidRPr="008F698C">
        <w:rPr>
          <w:lang w:val="fr-FR"/>
        </w:rPr>
        <w:br/>
        <w:t>au partage de la valeur au sein de |’entreprise.</w:t>
      </w:r>
      <w:r w:rsidRPr="008F698C">
        <w:rPr>
          <w:lang w:val="fr-FR"/>
        </w:rPr>
        <w:br/>
      </w:r>
      <w:r w:rsidRPr="008F698C">
        <w:rPr>
          <w:lang w:val="fr-FR"/>
        </w:rPr>
        <w:br/>
        <w:t xml:space="preserve">la prime de partage de la valeur versée du </w:t>
      </w:r>
      <w:r w:rsidR="00D0671D">
        <w:rPr>
          <w:lang w:val="fr-FR"/>
        </w:rPr>
        <w:t>1</w:t>
      </w:r>
      <w:r w:rsidRPr="008F698C">
        <w:rPr>
          <w:lang w:val="fr-FR"/>
        </w:rPr>
        <w:t>er janvier 202</w:t>
      </w:r>
      <w:r w:rsidR="00D0671D">
        <w:rPr>
          <w:lang w:val="fr-FR"/>
        </w:rPr>
        <w:t>5</w:t>
      </w:r>
      <w:r w:rsidRPr="008F698C">
        <w:rPr>
          <w:lang w:val="fr-FR"/>
        </w:rPr>
        <w:t xml:space="preserve"> au 31 décembre 202</w:t>
      </w:r>
      <w:r w:rsidR="00D0671D">
        <w:rPr>
          <w:lang w:val="fr-FR"/>
        </w:rPr>
        <w:t>5</w:t>
      </w:r>
      <w:r w:rsidRPr="008F698C">
        <w:rPr>
          <w:lang w:val="fr-FR"/>
        </w:rPr>
        <w:br/>
        <w:t>aux salariés remplissant les conditions d’éligibilités ci-dessus définies sera :</w:t>
      </w:r>
      <w:r w:rsidRPr="008F698C">
        <w:rPr>
          <w:lang w:val="fr-FR"/>
        </w:rPr>
        <w:br/>
      </w:r>
      <w:r w:rsidRPr="008F698C">
        <w:rPr>
          <w:lang w:val="fr-FR"/>
        </w:rPr>
        <w:br/>
      </w:r>
      <w:r w:rsidR="00D0671D" w:rsidRPr="008F698C">
        <w:rPr>
          <w:lang w:val="fr-FR"/>
        </w:rPr>
        <w:t xml:space="preserve">&gt; </w:t>
      </w:r>
      <w:r w:rsidRPr="008F698C">
        <w:rPr>
          <w:lang w:val="fr-FR"/>
        </w:rPr>
        <w:t xml:space="preserve"> Exonérée de cotisations sociales dans la limite de 3 000 € par salarié et par</w:t>
      </w:r>
      <w:r w:rsidRPr="008F698C">
        <w:rPr>
          <w:lang w:val="fr-FR"/>
        </w:rPr>
        <w:br/>
        <w:t>année civile</w:t>
      </w:r>
      <w:r w:rsidRPr="008F698C">
        <w:rPr>
          <w:lang w:val="fr-FR"/>
        </w:rPr>
        <w:br/>
      </w:r>
      <w:r w:rsidRPr="008F698C">
        <w:rPr>
          <w:lang w:val="fr-FR"/>
        </w:rPr>
        <w:br/>
        <w:t xml:space="preserve">&gt; Exonérée de CSG / CRDS pour les bénéficiaires dont la </w:t>
      </w:r>
      <w:r w:rsidR="008F698C" w:rsidRPr="008F698C">
        <w:rPr>
          <w:lang w:val="fr-FR"/>
        </w:rPr>
        <w:t>rémunération</w:t>
      </w:r>
      <w:r w:rsidRPr="008F698C">
        <w:rPr>
          <w:lang w:val="fr-FR"/>
        </w:rPr>
        <w:t xml:space="preserve"> est &lt;</w:t>
      </w:r>
      <w:r w:rsidR="00D0671D">
        <w:rPr>
          <w:lang w:val="fr-FR"/>
        </w:rPr>
        <w:t>à</w:t>
      </w:r>
      <w:r w:rsidRPr="008F698C">
        <w:rPr>
          <w:lang w:val="fr-FR"/>
        </w:rPr>
        <w:br/>
        <w:t>3 fois la valeur annuelle du SMIC au cours des 12 mois précédents le</w:t>
      </w:r>
      <w:r w:rsidRPr="008F698C">
        <w:rPr>
          <w:lang w:val="fr-FR"/>
        </w:rPr>
        <w:br/>
        <w:t>versement de la prime</w:t>
      </w:r>
      <w:r w:rsidRPr="008F698C">
        <w:rPr>
          <w:lang w:val="fr-FR"/>
        </w:rPr>
        <w:br/>
      </w:r>
      <w:r w:rsidRPr="008F698C">
        <w:rPr>
          <w:lang w:val="fr-FR"/>
        </w:rPr>
        <w:br/>
      </w:r>
      <w:r w:rsidRPr="008F698C">
        <w:rPr>
          <w:lang w:val="fr-FR"/>
        </w:rPr>
        <w:br/>
      </w:r>
      <w:r w:rsidRPr="00D0671D">
        <w:rPr>
          <w:b/>
          <w:bCs/>
          <w:lang w:val="fr-FR"/>
        </w:rPr>
        <w:t>6 Information des représentants du personnel et publicité</w:t>
      </w:r>
      <w:r w:rsidRPr="008F698C">
        <w:rPr>
          <w:lang w:val="fr-FR"/>
        </w:rPr>
        <w:br/>
      </w:r>
      <w:r w:rsidRPr="008F698C">
        <w:rPr>
          <w:lang w:val="fr-FR"/>
        </w:rPr>
        <w:br/>
        <w:t xml:space="preserve">En cas de présence dans </w:t>
      </w:r>
      <w:r w:rsidR="008F698C">
        <w:rPr>
          <w:lang w:val="fr-FR"/>
        </w:rPr>
        <w:t>l’</w:t>
      </w:r>
      <w:r w:rsidR="008F698C" w:rsidRPr="008F698C">
        <w:rPr>
          <w:lang w:val="fr-FR"/>
        </w:rPr>
        <w:t>entreprise</w:t>
      </w:r>
      <w:r w:rsidRPr="008F698C">
        <w:rPr>
          <w:lang w:val="fr-FR"/>
        </w:rPr>
        <w:t>, les institutions représentatives du personnel</w:t>
      </w:r>
      <w:r w:rsidRPr="008F698C">
        <w:rPr>
          <w:lang w:val="fr-FR"/>
        </w:rPr>
        <w:br/>
        <w:t>ont été informées de la présente décision.</w:t>
      </w:r>
      <w:r w:rsidRPr="008F698C">
        <w:rPr>
          <w:lang w:val="fr-FR"/>
        </w:rPr>
        <w:br/>
      </w:r>
      <w:r w:rsidRPr="008F698C">
        <w:rPr>
          <w:lang w:val="fr-FR"/>
        </w:rPr>
        <w:br/>
        <w:t xml:space="preserve">Un exemplaire de la présente décision unilatérale sera remis </w:t>
      </w:r>
      <w:r w:rsidR="009A0F93">
        <w:rPr>
          <w:lang w:val="fr-FR"/>
        </w:rPr>
        <w:t>à</w:t>
      </w:r>
      <w:r w:rsidRPr="008F698C">
        <w:rPr>
          <w:lang w:val="fr-FR"/>
        </w:rPr>
        <w:t xml:space="preserve"> chacun des membres</w:t>
      </w:r>
      <w:r w:rsidRPr="008F698C">
        <w:rPr>
          <w:lang w:val="fr-FR"/>
        </w:rPr>
        <w:br/>
        <w:t>du personnel. La remise en main propre sera accompagnée de la signature d’une</w:t>
      </w:r>
      <w:r w:rsidRPr="008F698C">
        <w:rPr>
          <w:lang w:val="fr-FR"/>
        </w:rPr>
        <w:br/>
        <w:t>liste d’émargement par chacun de de ces membres.</w:t>
      </w:r>
      <w:r w:rsidRPr="008F698C">
        <w:rPr>
          <w:lang w:val="fr-FR"/>
        </w:rPr>
        <w:br/>
      </w:r>
      <w:r w:rsidRPr="008F698C">
        <w:rPr>
          <w:lang w:val="fr-FR"/>
        </w:rPr>
        <w:br/>
        <w:t xml:space="preserve">Une copie de la présente décision sera par ailleurs portée </w:t>
      </w:r>
      <w:r w:rsidR="00D0671D">
        <w:rPr>
          <w:lang w:val="fr-FR"/>
        </w:rPr>
        <w:t>à</w:t>
      </w:r>
      <w:r w:rsidRPr="008F698C">
        <w:rPr>
          <w:lang w:val="fr-FR"/>
        </w:rPr>
        <w:t xml:space="preserve"> l’attention du personnel</w:t>
      </w:r>
      <w:r w:rsidRPr="008F698C">
        <w:rPr>
          <w:lang w:val="fr-FR"/>
        </w:rPr>
        <w:br/>
        <w:t xml:space="preserve">par voie d’affichage au sein de </w:t>
      </w:r>
      <w:r w:rsidR="008F698C" w:rsidRPr="008F698C">
        <w:rPr>
          <w:lang w:val="fr-FR"/>
        </w:rPr>
        <w:t>I ’entreprise</w:t>
      </w:r>
      <w:r w:rsidRPr="008F698C">
        <w:rPr>
          <w:lang w:val="fr-FR"/>
        </w:rPr>
        <w:t>.</w:t>
      </w:r>
      <w:r w:rsidRPr="008F698C">
        <w:rPr>
          <w:lang w:val="fr-FR"/>
        </w:rPr>
        <w:br/>
      </w:r>
    </w:p>
    <w:p w14:paraId="104C9A48" w14:textId="77777777" w:rsidR="007573BD" w:rsidRPr="008F698C" w:rsidRDefault="00000000">
      <w:pPr>
        <w:rPr>
          <w:lang w:val="fr-FR"/>
        </w:rPr>
      </w:pPr>
      <w:r w:rsidRPr="008F698C">
        <w:rPr>
          <w:lang w:val="fr-FR"/>
        </w:rPr>
        <w:lastRenderedPageBreak/>
        <w:br/>
      </w:r>
    </w:p>
    <w:p w14:paraId="65C785F5" w14:textId="2565D347" w:rsidR="007573BD" w:rsidRPr="00AF3677" w:rsidRDefault="00000000">
      <w:pPr>
        <w:rPr>
          <w:lang w:val="fr-FR"/>
        </w:rPr>
      </w:pPr>
      <w:r w:rsidRPr="00D0671D">
        <w:rPr>
          <w:b/>
          <w:bCs/>
          <w:lang w:val="fr-FR"/>
        </w:rPr>
        <w:t>7 Durée de la décision unilatérale</w:t>
      </w:r>
      <w:r w:rsidRPr="008F698C">
        <w:rPr>
          <w:lang w:val="fr-FR"/>
        </w:rPr>
        <w:br/>
      </w:r>
      <w:r w:rsidRPr="008F698C">
        <w:rPr>
          <w:lang w:val="fr-FR"/>
        </w:rPr>
        <w:br/>
        <w:t>La présente décision unilatérale ne vaut que pour l'année 202</w:t>
      </w:r>
      <w:r w:rsidR="00D0671D">
        <w:rPr>
          <w:lang w:val="fr-FR"/>
        </w:rPr>
        <w:t>5</w:t>
      </w:r>
      <w:r w:rsidRPr="008F698C">
        <w:rPr>
          <w:lang w:val="fr-FR"/>
        </w:rPr>
        <w:t>. Elle ne saurait créer</w:t>
      </w:r>
      <w:r w:rsidRPr="008F698C">
        <w:rPr>
          <w:lang w:val="fr-FR"/>
        </w:rPr>
        <w:br/>
        <w:t>un droit acquis au bénéfice des salariés, ni constituer un usage ou un engagement</w:t>
      </w:r>
      <w:r w:rsidRPr="008F698C">
        <w:rPr>
          <w:lang w:val="fr-FR"/>
        </w:rPr>
        <w:br/>
        <w:t>unilatéral pour l’avenir.</w:t>
      </w:r>
      <w:r w:rsidRPr="008F698C">
        <w:rPr>
          <w:lang w:val="fr-FR"/>
        </w:rPr>
        <w:br/>
      </w:r>
      <w:r w:rsidRPr="008F698C">
        <w:rPr>
          <w:lang w:val="fr-FR"/>
        </w:rPr>
        <w:br/>
        <w:t xml:space="preserve">Fait </w:t>
      </w:r>
      <w:r w:rsidR="008F698C">
        <w:rPr>
          <w:lang w:val="fr-FR"/>
        </w:rPr>
        <w:t>à</w:t>
      </w:r>
      <w:r w:rsidRPr="008F698C">
        <w:rPr>
          <w:lang w:val="fr-FR"/>
        </w:rPr>
        <w:t xml:space="preserve"> POMMARD le </w:t>
      </w:r>
      <w:r w:rsidR="00AF3677">
        <w:rPr>
          <w:lang w:val="fr-FR"/>
        </w:rPr>
        <w:t>15 avril 2025</w:t>
      </w:r>
      <w:r w:rsidRPr="008F698C">
        <w:rPr>
          <w:lang w:val="fr-FR"/>
        </w:rPr>
        <w:br/>
        <w:t>Pour l'entreprise</w:t>
      </w:r>
      <w:r w:rsidRPr="008F698C">
        <w:rPr>
          <w:lang w:val="fr-FR"/>
        </w:rPr>
        <w:br/>
      </w:r>
      <w:r w:rsidRPr="008F698C">
        <w:rPr>
          <w:lang w:val="fr-FR"/>
        </w:rPr>
        <w:br/>
        <w:t>Madame Anne-</w:t>
      </w:r>
      <w:r w:rsidR="008F698C" w:rsidRPr="008F698C">
        <w:rPr>
          <w:lang w:val="fr-FR"/>
        </w:rPr>
        <w:t>Françoise</w:t>
      </w:r>
      <w:r w:rsidRPr="008F698C">
        <w:rPr>
          <w:lang w:val="fr-FR"/>
        </w:rPr>
        <w:t xml:space="preserve"> PARENT,</w:t>
      </w:r>
      <w:r w:rsidRPr="008F698C">
        <w:rPr>
          <w:lang w:val="fr-FR"/>
        </w:rPr>
        <w:br/>
        <w:t>Présidente.</w:t>
      </w:r>
      <w:r w:rsidRPr="008F698C">
        <w:rPr>
          <w:lang w:val="fr-FR"/>
        </w:rPr>
        <w:br/>
      </w:r>
      <w:r w:rsidRPr="008F698C">
        <w:rPr>
          <w:lang w:val="fr-FR"/>
        </w:rPr>
        <w:br/>
        <w:t>Cachet et Signature :</w:t>
      </w:r>
      <w:r w:rsidRPr="008F698C">
        <w:rPr>
          <w:lang w:val="fr-FR"/>
        </w:rPr>
        <w:br/>
      </w:r>
      <w:r w:rsidRPr="008F698C">
        <w:rPr>
          <w:lang w:val="fr-FR"/>
        </w:rPr>
        <w:br/>
      </w:r>
    </w:p>
    <w:p w14:paraId="326B04FC" w14:textId="77777777" w:rsidR="007573BD" w:rsidRPr="00AF3677" w:rsidRDefault="00000000">
      <w:pPr>
        <w:rPr>
          <w:lang w:val="fr-FR"/>
        </w:rPr>
      </w:pPr>
      <w:r w:rsidRPr="00AF3677">
        <w:rPr>
          <w:lang w:val="fr-FR"/>
        </w:rPr>
        <w:br/>
      </w:r>
    </w:p>
    <w:sectPr w:rsidR="007573BD" w:rsidRPr="00AF3677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EEDC" w14:textId="77777777" w:rsidR="0007499E" w:rsidRDefault="0007499E" w:rsidP="00AF3677">
      <w:pPr>
        <w:spacing w:after="0" w:line="240" w:lineRule="auto"/>
      </w:pPr>
      <w:r>
        <w:separator/>
      </w:r>
    </w:p>
  </w:endnote>
  <w:endnote w:type="continuationSeparator" w:id="0">
    <w:p w14:paraId="1E302230" w14:textId="77777777" w:rsidR="0007499E" w:rsidRDefault="0007499E" w:rsidP="00AF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168855"/>
      <w:docPartObj>
        <w:docPartGallery w:val="Page Numbers (Bottom of Page)"/>
        <w:docPartUnique/>
      </w:docPartObj>
    </w:sdtPr>
    <w:sdtContent>
      <w:p w14:paraId="1F2CA859" w14:textId="1A3B2A30" w:rsidR="00AF3677" w:rsidRDefault="00AF3677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82D4E32" w14:textId="77777777" w:rsidR="00AF3677" w:rsidRDefault="00AF36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2B124" w14:textId="77777777" w:rsidR="0007499E" w:rsidRDefault="0007499E" w:rsidP="00AF3677">
      <w:pPr>
        <w:spacing w:after="0" w:line="240" w:lineRule="auto"/>
      </w:pPr>
      <w:r>
        <w:separator/>
      </w:r>
    </w:p>
  </w:footnote>
  <w:footnote w:type="continuationSeparator" w:id="0">
    <w:p w14:paraId="68D51F6F" w14:textId="77777777" w:rsidR="0007499E" w:rsidRDefault="0007499E" w:rsidP="00AF3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9156325">
    <w:abstractNumId w:val="8"/>
  </w:num>
  <w:num w:numId="2" w16cid:durableId="1613514607">
    <w:abstractNumId w:val="6"/>
  </w:num>
  <w:num w:numId="3" w16cid:durableId="893780910">
    <w:abstractNumId w:val="5"/>
  </w:num>
  <w:num w:numId="4" w16cid:durableId="1877617879">
    <w:abstractNumId w:val="4"/>
  </w:num>
  <w:num w:numId="5" w16cid:durableId="1612978429">
    <w:abstractNumId w:val="7"/>
  </w:num>
  <w:num w:numId="6" w16cid:durableId="1581407393">
    <w:abstractNumId w:val="3"/>
  </w:num>
  <w:num w:numId="7" w16cid:durableId="1049645449">
    <w:abstractNumId w:val="2"/>
  </w:num>
  <w:num w:numId="8" w16cid:durableId="803038586">
    <w:abstractNumId w:val="1"/>
  </w:num>
  <w:num w:numId="9" w16cid:durableId="118470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99E"/>
    <w:rsid w:val="00107E77"/>
    <w:rsid w:val="0015074B"/>
    <w:rsid w:val="002706D1"/>
    <w:rsid w:val="0029639D"/>
    <w:rsid w:val="00326F90"/>
    <w:rsid w:val="003C08FF"/>
    <w:rsid w:val="004D69B1"/>
    <w:rsid w:val="007573BD"/>
    <w:rsid w:val="008F698C"/>
    <w:rsid w:val="009A0F93"/>
    <w:rsid w:val="00A552D6"/>
    <w:rsid w:val="00AA1D8D"/>
    <w:rsid w:val="00AF3677"/>
    <w:rsid w:val="00B47730"/>
    <w:rsid w:val="00BA3FAF"/>
    <w:rsid w:val="00BE31B2"/>
    <w:rsid w:val="00C02AED"/>
    <w:rsid w:val="00CB0664"/>
    <w:rsid w:val="00CB37A6"/>
    <w:rsid w:val="00D0671D"/>
    <w:rsid w:val="00DA54B6"/>
    <w:rsid w:val="00E30F18"/>
    <w:rsid w:val="00E84B3E"/>
    <w:rsid w:val="00F009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B53EB"/>
  <w14:defaultImageDpi w14:val="300"/>
  <w15:docId w15:val="{A1CADB62-0D1A-492E-BB1B-86E96892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F3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5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4903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AF GROS</cp:lastModifiedBy>
  <cp:revision>6</cp:revision>
  <cp:lastPrinted>2025-05-28T14:44:00Z</cp:lastPrinted>
  <dcterms:created xsi:type="dcterms:W3CDTF">2025-05-28T13:07:00Z</dcterms:created>
  <dcterms:modified xsi:type="dcterms:W3CDTF">2025-05-28T14:44:00Z</dcterms:modified>
  <cp:category/>
</cp:coreProperties>
</file>