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3B5E" w14:textId="77777777" w:rsidR="004547BC" w:rsidRPr="00C44FBA" w:rsidRDefault="00616627">
      <w:pPr>
        <w:pStyle w:val="Titre1"/>
        <w:rPr>
          <w:lang w:val="fr-FR"/>
        </w:rPr>
      </w:pPr>
      <w:r w:rsidRPr="00C44FBA">
        <w:rPr>
          <w:lang w:val="fr-FR"/>
        </w:rPr>
        <w:t>ATTESTATION DE LOGEMENT ET AVANTAGE EN NATURE</w:t>
      </w:r>
    </w:p>
    <w:p w14:paraId="4E8942D0" w14:textId="1192150E" w:rsidR="004547BC" w:rsidRPr="00C44FBA" w:rsidRDefault="00616627">
      <w:pPr>
        <w:rPr>
          <w:lang w:val="fr-FR"/>
        </w:rPr>
      </w:pPr>
      <w:r w:rsidRPr="00C44FBA">
        <w:rPr>
          <w:lang w:val="fr-FR"/>
        </w:rPr>
        <w:t xml:space="preserve">Vendanges </w:t>
      </w:r>
      <w:r w:rsidR="002129ED">
        <w:rPr>
          <w:lang w:val="fr-FR"/>
        </w:rPr>
        <w:t>2026</w:t>
      </w:r>
      <w:r w:rsidRPr="00C44FBA">
        <w:rPr>
          <w:lang w:val="fr-FR"/>
        </w:rPr>
        <w:br/>
      </w:r>
    </w:p>
    <w:p w14:paraId="02D51236" w14:textId="154F7E76" w:rsidR="004547BC" w:rsidRPr="00C44FBA" w:rsidRDefault="00616627">
      <w:pPr>
        <w:rPr>
          <w:lang w:val="fr-FR"/>
        </w:rPr>
      </w:pPr>
      <w:r w:rsidRPr="00C44FBA">
        <w:rPr>
          <w:lang w:val="fr-FR"/>
        </w:rPr>
        <w:t>Je soussignée</w:t>
      </w:r>
      <w:r w:rsidR="00C44FBA">
        <w:rPr>
          <w:lang w:val="fr-FR"/>
        </w:rPr>
        <w:t xml:space="preserve"> Caroline PARENT GROS, Directrice Générale</w:t>
      </w:r>
      <w:r w:rsidRPr="00C44FBA">
        <w:rPr>
          <w:lang w:val="fr-FR"/>
        </w:rPr>
        <w:t xml:space="preserve">, représentant l’entreprise </w:t>
      </w:r>
      <w:r w:rsidR="00C44FBA">
        <w:rPr>
          <w:lang w:val="fr-FR"/>
        </w:rPr>
        <w:t>DOMAINE AF GROS 5 Grande Rue 21630 Pommard</w:t>
      </w:r>
      <w:r w:rsidRPr="00C44FBA">
        <w:rPr>
          <w:lang w:val="fr-FR"/>
        </w:rPr>
        <w:t>, certifie que :</w:t>
      </w:r>
      <w:r w:rsidRPr="00C44FBA">
        <w:rPr>
          <w:lang w:val="fr-FR"/>
        </w:rPr>
        <w:br/>
      </w:r>
    </w:p>
    <w:p w14:paraId="63FBD608" w14:textId="77777777" w:rsidR="00C44FBA" w:rsidRDefault="00616627">
      <w:pPr>
        <w:rPr>
          <w:lang w:val="fr-FR"/>
        </w:rPr>
      </w:pPr>
      <w:r w:rsidRPr="002129ED">
        <w:rPr>
          <w:color w:val="EE0000"/>
          <w:lang w:val="fr-FR"/>
        </w:rPr>
        <w:t>M.</w:t>
      </w:r>
      <w:r w:rsidR="00C44FBA" w:rsidRPr="002129ED">
        <w:rPr>
          <w:color w:val="EE0000"/>
          <w:lang w:val="fr-FR"/>
        </w:rPr>
        <w:t>SEROIN Philippe</w:t>
      </w:r>
      <w:r w:rsidRPr="002129ED">
        <w:rPr>
          <w:color w:val="EE0000"/>
          <w:lang w:val="fr-FR"/>
        </w:rPr>
        <w:t xml:space="preserve">, né le </w:t>
      </w:r>
      <w:r w:rsidR="00C44FBA" w:rsidRPr="002129ED">
        <w:rPr>
          <w:color w:val="EE0000"/>
          <w:lang w:val="fr-FR"/>
        </w:rPr>
        <w:t>10/11/1957</w:t>
      </w:r>
      <w:r w:rsidRPr="00C44FBA">
        <w:rPr>
          <w:lang w:val="fr-FR"/>
        </w:rPr>
        <w:t>, employé en qualité d</w:t>
      </w:r>
      <w:r w:rsidR="00C44FBA">
        <w:rPr>
          <w:lang w:val="fr-FR"/>
        </w:rPr>
        <w:t xml:space="preserve">’ouvrier viticole Vignes-Cuverie et vinification à compter du </w:t>
      </w:r>
      <w:r w:rsidR="00C44FBA" w:rsidRPr="002129ED">
        <w:rPr>
          <w:color w:val="EE0000"/>
          <w:lang w:val="fr-FR"/>
        </w:rPr>
        <w:t>22/08/2025</w:t>
      </w:r>
      <w:r w:rsidRPr="00C44FBA">
        <w:rPr>
          <w:lang w:val="fr-FR"/>
        </w:rPr>
        <w:t>, bénéfici</w:t>
      </w:r>
      <w:r w:rsidR="00C44FBA">
        <w:rPr>
          <w:lang w:val="fr-FR"/>
        </w:rPr>
        <w:t>e</w:t>
      </w:r>
      <w:r w:rsidRPr="00C44FBA">
        <w:rPr>
          <w:lang w:val="fr-FR"/>
        </w:rPr>
        <w:t xml:space="preserve"> d’un logement mis à disposition par l’employeur durant la période des vendanges.</w:t>
      </w:r>
      <w:r w:rsidR="00C44FBA">
        <w:rPr>
          <w:lang w:val="fr-FR"/>
        </w:rPr>
        <w:t xml:space="preserve"> </w:t>
      </w:r>
    </w:p>
    <w:p w14:paraId="09F6BDC6" w14:textId="77777777" w:rsidR="00C44FBA" w:rsidRDefault="00C44FBA">
      <w:pPr>
        <w:rPr>
          <w:lang w:val="fr-FR"/>
        </w:rPr>
      </w:pPr>
      <w:r>
        <w:rPr>
          <w:lang w:val="fr-FR"/>
        </w:rPr>
        <w:t>Ce logement se compose de 3 pièces principales en sus des pièces de services</w:t>
      </w:r>
    </w:p>
    <w:p w14:paraId="25D11430" w14:textId="77777777" w:rsidR="00C44FBA" w:rsidRDefault="00C44FBA">
      <w:pPr>
        <w:rPr>
          <w:lang w:val="fr-FR"/>
        </w:rPr>
      </w:pPr>
      <w:r>
        <w:rPr>
          <w:lang w:val="fr-FR"/>
        </w:rPr>
        <w:t>Ce logement est mis à disposition à titre onéreux pour un montant de 50€ par semaine.</w:t>
      </w:r>
    </w:p>
    <w:p w14:paraId="2F2CC157" w14:textId="21083A1E" w:rsidR="00C44FBA" w:rsidRDefault="00C44FBA">
      <w:pPr>
        <w:rPr>
          <w:lang w:val="fr-FR"/>
        </w:rPr>
      </w:pPr>
      <w:r>
        <w:rPr>
          <w:lang w:val="fr-FR"/>
        </w:rPr>
        <w:t>Le montant de cette redevance étant supérieur au barème de l’avantage en nature fixé par l’administration pour le calcul des avantages en nature, il n’</w:t>
      </w:r>
      <w:r w:rsidR="00616627">
        <w:rPr>
          <w:lang w:val="fr-FR"/>
        </w:rPr>
        <w:t>e</w:t>
      </w:r>
      <w:r>
        <w:rPr>
          <w:lang w:val="fr-FR"/>
        </w:rPr>
        <w:t xml:space="preserve">n ressort aucun avantage en nature à comptabiliser et assujettir à cotisation. </w:t>
      </w:r>
    </w:p>
    <w:p w14:paraId="24F8A86D" w14:textId="77777777" w:rsidR="00616627" w:rsidRDefault="00616627">
      <w:pPr>
        <w:rPr>
          <w:lang w:val="fr-FR"/>
        </w:rPr>
      </w:pPr>
      <w:r>
        <w:rPr>
          <w:lang w:val="fr-FR"/>
        </w:rPr>
        <w:t>La société règlera les charges locatives et consommation d’eau de gaz et d’électricité.</w:t>
      </w:r>
      <w:r w:rsidRPr="00C44FBA">
        <w:rPr>
          <w:lang w:val="fr-FR"/>
        </w:rPr>
        <w:br/>
      </w:r>
    </w:p>
    <w:p w14:paraId="45101241" w14:textId="5E76DA01" w:rsidR="004547BC" w:rsidRPr="00C44FBA" w:rsidRDefault="00616627">
      <w:pPr>
        <w:rPr>
          <w:lang w:val="fr-FR"/>
        </w:rPr>
      </w:pPr>
      <w:r>
        <w:rPr>
          <w:lang w:val="fr-FR"/>
        </w:rPr>
        <w:t xml:space="preserve">Fait à Beaune le </w:t>
      </w:r>
      <w:r w:rsidRPr="002129ED">
        <w:rPr>
          <w:color w:val="EE0000"/>
          <w:lang w:val="fr-FR"/>
        </w:rPr>
        <w:t>22/8/2025</w:t>
      </w:r>
      <w:r w:rsidRPr="002129ED">
        <w:rPr>
          <w:color w:val="EE0000"/>
          <w:lang w:val="fr-FR"/>
        </w:rPr>
        <w:br/>
      </w:r>
    </w:p>
    <w:sectPr w:rsidR="004547BC" w:rsidRPr="00C44F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4920852">
    <w:abstractNumId w:val="8"/>
  </w:num>
  <w:num w:numId="2" w16cid:durableId="492182315">
    <w:abstractNumId w:val="6"/>
  </w:num>
  <w:num w:numId="3" w16cid:durableId="1397586598">
    <w:abstractNumId w:val="5"/>
  </w:num>
  <w:num w:numId="4" w16cid:durableId="807403545">
    <w:abstractNumId w:val="4"/>
  </w:num>
  <w:num w:numId="5" w16cid:durableId="1731926721">
    <w:abstractNumId w:val="7"/>
  </w:num>
  <w:num w:numId="6" w16cid:durableId="1655985887">
    <w:abstractNumId w:val="3"/>
  </w:num>
  <w:num w:numId="7" w16cid:durableId="1623149772">
    <w:abstractNumId w:val="2"/>
  </w:num>
  <w:num w:numId="8" w16cid:durableId="736435250">
    <w:abstractNumId w:val="1"/>
  </w:num>
  <w:num w:numId="9" w16cid:durableId="36414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29ED"/>
    <w:rsid w:val="0029639D"/>
    <w:rsid w:val="00326F90"/>
    <w:rsid w:val="004547BC"/>
    <w:rsid w:val="00616627"/>
    <w:rsid w:val="008A6A68"/>
    <w:rsid w:val="00AA1D8D"/>
    <w:rsid w:val="00B47730"/>
    <w:rsid w:val="00C31056"/>
    <w:rsid w:val="00C44FB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6A410"/>
  <w14:defaultImageDpi w14:val="300"/>
  <w15:docId w15:val="{129F2E15-4F9E-4412-98BC-502076AA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791</Characters>
  <Application>Microsoft Office Word</Application>
  <DocSecurity>0</DocSecurity>
  <Lines>17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AF GROS</cp:lastModifiedBy>
  <cp:revision>4</cp:revision>
  <cp:lastPrinted>2025-08-20T08:54:00Z</cp:lastPrinted>
  <dcterms:created xsi:type="dcterms:W3CDTF">2025-08-20T08:55:00Z</dcterms:created>
  <dcterms:modified xsi:type="dcterms:W3CDTF">2026-04-08T07:38:00Z</dcterms:modified>
  <cp:category/>
</cp:coreProperties>
</file>